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pStyle w:val="Title"/>
        <w:spacing w:line="280"/>
        <w:ind w:firstLine="600"/>
        <w:jc w:val="center"/>
        <w:textAlignment w:val="center"/>
        <w:rPr/>
      </w:pPr>
      <w:bookmarkStart w:id="0" w:name="_GoBack"/>
      <w:bookmarkEnd w:id="0"/>
      <w:r>
        <w:rPr>
          <w:rFonts w:ascii="宋体" w:eastAsia="宋体" w:hAnsi="宋体" w:cs="宋体"/>
          <w:b/>
          <w:color w:val="000000"/>
          <w:sz w:val="50"/>
        </w:rPr>
        <w:t xml:space="preserve">2025年湖南省对口升学考试计算机应用类试题（含参考答案）</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一、单项选择题（本大题共</w:t>
      </w:r>
      <w:r>
        <w:rPr>
          <w:rFonts w:ascii="仿宋" w:eastAsia="仿宋" w:hAnsi="仿宋" w:cs="仿宋"/>
          <w:color w:val="000000"/>
          <w:sz w:val="36"/>
        </w:rPr>
        <w:t xml:space="preserve"> 20 </w:t>
      </w:r>
      <w:r>
        <w:rPr>
          <w:rFonts w:ascii="仿宋" w:eastAsia="仿宋" w:hAnsi="仿宋" w:cs="仿宋"/>
          <w:color w:val="000000"/>
          <w:sz w:val="36"/>
        </w:rPr>
        <w:t xml:space="preserve">小题，每小题</w:t>
      </w:r>
      <w:r>
        <w:rPr>
          <w:rFonts w:ascii="仿宋" w:eastAsia="仿宋" w:hAnsi="仿宋" w:cs="仿宋"/>
          <w:color w:val="000000"/>
          <w:sz w:val="36"/>
        </w:rPr>
        <w:t xml:space="preserve"> 2 </w:t>
      </w:r>
      <w:r>
        <w:rPr>
          <w:rFonts w:ascii="仿宋" w:eastAsia="仿宋" w:hAnsi="仿宋" w:cs="仿宋"/>
          <w:color w:val="000000"/>
          <w:sz w:val="36"/>
        </w:rPr>
        <w:t xml:space="preserve">分，共</w:t>
      </w:r>
      <w:r>
        <w:rPr>
          <w:rFonts w:ascii="仿宋" w:eastAsia="仿宋" w:hAnsi="仿宋" w:cs="仿宋"/>
          <w:color w:val="000000"/>
          <w:sz w:val="36"/>
        </w:rPr>
        <w:t xml:space="preserve"> 40 </w:t>
      </w:r>
      <w:r>
        <w:rPr>
          <w:rFonts w:ascii="仿宋" w:eastAsia="仿宋" w:hAnsi="仿宋" w:cs="仿宋"/>
          <w:color w:val="000000"/>
          <w:sz w:val="36"/>
        </w:rPr>
        <w:t xml:space="preserve">分。在每小题给出的四个选项中，只有一项是符合题目要求的）</w:t>
      </w:r>
    </w:p>
    <w:p>
      <w:pPr>
        <w:spacing w:line="280"/>
        <w:ind w:firstLine="600"/>
        <w:rPr>
          <w:sz w:val="28"/>
        </w:rPr>
      </w:pPr>
      <w:r>
        <w:rPr>
          <w:rFonts w:ascii="仿宋" w:eastAsia="仿宋" w:hAnsi="仿宋" w:cs="仿宋"/>
          <w:color w:val="000000"/>
          <w:sz w:val="36"/>
        </w:rPr>
        <w:t xml:space="preserve">1. </w:t>
      </w:r>
      <w:r>
        <w:rPr>
          <w:rFonts w:ascii="仿宋" w:eastAsia="仿宋" w:hAnsi="仿宋" w:cs="仿宋"/>
          <w:color w:val="000000"/>
          <w:sz w:val="36"/>
        </w:rPr>
        <w:t xml:space="preserve">下列属于计算机输入设备的是（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打印机</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显示器</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键盘</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音箱</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。打印机和显示器、音箱分别属于输出设备，键盘是常见的输入设备，用于向计算机输入信息。</w:t>
      </w:r>
    </w:p>
    <w:p>
      <w:pPr>
        <w:spacing w:line="280"/>
        <w:ind w:firstLine="600"/>
        <w:rPr>
          <w:sz w:val="28"/>
        </w:rPr>
      </w:pPr>
      <w:r>
        <w:rPr>
          <w:rFonts w:ascii="仿宋" w:eastAsia="仿宋" w:hAnsi="仿宋" w:cs="仿宋"/>
          <w:color w:val="000000"/>
          <w:sz w:val="36"/>
        </w:rPr>
        <w:t xml:space="preserve">2. </w:t>
      </w:r>
      <w:r>
        <w:rPr>
          <w:rFonts w:ascii="仿宋" w:eastAsia="仿宋" w:hAnsi="仿宋" w:cs="仿宋"/>
          <w:color w:val="000000"/>
          <w:sz w:val="36"/>
        </w:rPr>
        <w:t xml:space="preserve">二进制数</w:t>
      </w:r>
      <w:r>
        <w:rPr>
          <w:rFonts w:ascii="仿宋" w:eastAsia="仿宋" w:hAnsi="仿宋" w:cs="仿宋"/>
          <w:color w:val="000000"/>
          <w:sz w:val="36"/>
        </w:rPr>
        <w:t xml:space="preserve"> 1011 </w:t>
      </w:r>
      <w:r>
        <w:rPr>
          <w:rFonts w:ascii="仿宋" w:eastAsia="仿宋" w:hAnsi="仿宋" w:cs="仿宋"/>
          <w:color w:val="000000"/>
          <w:sz w:val="36"/>
        </w:rPr>
        <w:t xml:space="preserve">转换为十进制数是（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9</w:t>
      </w:r>
    </w:p>
    <w:p>
      <w:pPr>
        <w:spacing w:line="280"/>
        <w:ind w:firstLine="600"/>
        <w:rPr>
          <w:sz w:val="28"/>
        </w:rPr>
      </w:pPr>
      <w:r>
        <w:rPr>
          <w:rFonts w:ascii="仿宋" w:eastAsia="仿宋" w:hAnsi="仿宋" w:cs="仿宋"/>
          <w:color w:val="000000"/>
          <w:sz w:val="36"/>
        </w:rPr>
        <w:t xml:space="preserve">B. 10</w:t>
      </w:r>
    </w:p>
    <w:p>
      <w:pPr>
        <w:spacing w:line="280"/>
        <w:ind w:firstLine="600"/>
        <w:rPr>
          <w:sz w:val="28"/>
        </w:rPr>
      </w:pPr>
      <w:r>
        <w:rPr>
          <w:rFonts w:ascii="仿宋" w:eastAsia="仿宋" w:hAnsi="仿宋" w:cs="仿宋"/>
          <w:color w:val="000000"/>
          <w:sz w:val="36"/>
        </w:rPr>
        <w:t xml:space="preserve">C. 11</w:t>
      </w:r>
    </w:p>
    <w:p>
      <w:pPr>
        <w:spacing w:line="280"/>
        <w:ind w:firstLine="600"/>
        <w:rPr>
          <w:sz w:val="28"/>
        </w:rPr>
      </w:pPr>
      <w:r>
        <w:rPr>
          <w:rFonts w:ascii="仿宋" w:eastAsia="仿宋" w:hAnsi="仿宋" w:cs="仿宋"/>
          <w:color w:val="000000"/>
          <w:sz w:val="36"/>
        </w:rPr>
        <w:t xml:space="preserve">D. 12</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。二进制转十进制的方法是按权展开相加，</w:t>
      </w:r>
      <w:r>
        <w:rPr>
          <w:rFonts w:ascii="仿宋" w:eastAsia="仿宋" w:hAnsi="仿宋" w:cs="仿宋"/>
          <w:color w:val="000000"/>
          <w:sz w:val="36"/>
        </w:rPr>
        <w:t xml:space="preserve">\(1011_{(2)}=1\times2^3 + 0\times2^2 + 1\times2^1 + 1\times2^0=8 + 0 + 2 + 1 = 11\)</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3. </w:t>
      </w:r>
      <w:r>
        <w:rPr>
          <w:rFonts w:ascii="仿宋" w:eastAsia="仿宋" w:hAnsi="仿宋" w:cs="仿宋"/>
          <w:color w:val="000000"/>
          <w:sz w:val="36"/>
        </w:rPr>
        <w:t xml:space="preserve">操作系统的主要功能是（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实现软、硬件转换</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管理系统所有的软、硬件资源</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把源程序转换为目标程序</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进行数据处理</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B</w:t>
      </w:r>
      <w:r>
        <w:rPr>
          <w:rFonts w:ascii="仿宋" w:eastAsia="仿宋" w:hAnsi="仿宋" w:cs="仿宋"/>
          <w:color w:val="000000"/>
          <w:sz w:val="36"/>
        </w:rPr>
        <w:t xml:space="preserve">。操作系统是管理计算机硬件与软件资源的计算机程序，它的主要功能是管理系统所有的软、硬件资源，</w:t>
      </w:r>
      <w:r>
        <w:rPr>
          <w:rFonts w:ascii="仿宋" w:eastAsia="仿宋" w:hAnsi="仿宋" w:cs="仿宋"/>
          <w:color w:val="000000"/>
          <w:sz w:val="36"/>
        </w:rPr>
        <w:t xml:space="preserve">A</w:t>
      </w:r>
      <w:r>
        <w:rPr>
          <w:rFonts w:ascii="仿宋" w:eastAsia="仿宋" w:hAnsi="仿宋" w:cs="仿宋"/>
          <w:color w:val="000000"/>
          <w:sz w:val="36"/>
        </w:rPr>
        <w:t xml:space="preserve">选项软、硬件转换不是其</w:t>
      </w:r>
      <w:r>
        <w:rPr>
          <w:rFonts w:ascii="仿宋" w:eastAsia="仿宋" w:hAnsi="仿宋" w:cs="仿宋"/>
          <w:color w:val="000000"/>
          <w:sz w:val="36"/>
        </w:rPr>
        <w:t xml:space="preserve">主要功能；</w:t>
      </w:r>
      <w:r>
        <w:rPr>
          <w:rFonts w:ascii="仿宋" w:eastAsia="仿宋" w:hAnsi="仿宋" w:cs="仿宋"/>
          <w:color w:val="000000"/>
          <w:sz w:val="36"/>
        </w:rPr>
        <w:t xml:space="preserve">C</w:t>
      </w:r>
      <w:r>
        <w:rPr>
          <w:rFonts w:ascii="仿宋" w:eastAsia="仿宋" w:hAnsi="仿宋" w:cs="仿宋"/>
          <w:color w:val="000000"/>
          <w:sz w:val="36"/>
        </w:rPr>
        <w:t xml:space="preserve">选项把源程序转换为目标程序是编译程序等的功能；</w:t>
      </w:r>
      <w:r>
        <w:rPr>
          <w:rFonts w:ascii="仿宋" w:eastAsia="仿宋" w:hAnsi="仿宋" w:cs="仿宋"/>
          <w:color w:val="000000"/>
          <w:sz w:val="36"/>
        </w:rPr>
        <w:t xml:space="preserve">D</w:t>
      </w:r>
      <w:r>
        <w:rPr>
          <w:rFonts w:ascii="仿宋" w:eastAsia="仿宋" w:hAnsi="仿宋" w:cs="仿宋"/>
          <w:color w:val="000000"/>
          <w:sz w:val="36"/>
        </w:rPr>
        <w:t xml:space="preserve">选项进行数据处理是应用软件的功能之一。</w:t>
      </w:r>
    </w:p>
    <w:p>
      <w:pPr>
        <w:spacing w:line="280"/>
        <w:ind w:firstLine="600"/>
        <w:rPr>
          <w:sz w:val="28"/>
        </w:rPr>
      </w:pPr>
      <w:r>
        <w:rPr>
          <w:rFonts w:ascii="仿宋" w:eastAsia="仿宋" w:hAnsi="仿宋" w:cs="仿宋"/>
          <w:color w:val="000000"/>
          <w:sz w:val="36"/>
        </w:rPr>
        <w:t xml:space="preserve">4. </w:t>
      </w:r>
      <w:r>
        <w:rPr>
          <w:rFonts w:ascii="仿宋" w:eastAsia="仿宋" w:hAnsi="仿宋" w:cs="仿宋"/>
          <w:color w:val="000000"/>
          <w:sz w:val="36"/>
        </w:rPr>
        <w:t xml:space="preserve">在</w:t>
      </w:r>
      <w:r>
        <w:rPr>
          <w:rFonts w:ascii="仿宋" w:eastAsia="仿宋" w:hAnsi="仿宋" w:cs="仿宋"/>
          <w:color w:val="000000"/>
          <w:sz w:val="36"/>
        </w:rPr>
        <w:t xml:space="preserve"> Windows </w:t>
      </w:r>
      <w:r>
        <w:rPr>
          <w:rFonts w:ascii="仿宋" w:eastAsia="仿宋" w:hAnsi="仿宋" w:cs="仿宋"/>
          <w:color w:val="000000"/>
          <w:sz w:val="36"/>
        </w:rPr>
        <w:t xml:space="preserve">系统中，若要将当前窗口的内容复制到剪贴板，应按（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Print Screen </w:t>
      </w:r>
      <w:r>
        <w:rPr>
          <w:rFonts w:ascii="仿宋" w:eastAsia="仿宋" w:hAnsi="仿宋" w:cs="仿宋"/>
          <w:color w:val="000000"/>
          <w:sz w:val="36"/>
        </w:rPr>
        <w:t xml:space="preserve">键</w:t>
      </w:r>
    </w:p>
    <w:p>
      <w:pPr>
        <w:spacing w:line="280"/>
        <w:ind w:firstLine="600"/>
        <w:rPr>
          <w:sz w:val="28"/>
        </w:rPr>
      </w:pPr>
      <w:r>
        <w:rPr>
          <w:rFonts w:ascii="仿宋" w:eastAsia="仿宋" w:hAnsi="仿宋" w:cs="仿宋"/>
          <w:color w:val="000000"/>
          <w:sz w:val="36"/>
        </w:rPr>
        <w:t xml:space="preserve">B. Alt + Print Screen </w:t>
      </w:r>
      <w:r>
        <w:rPr>
          <w:rFonts w:ascii="仿宋" w:eastAsia="仿宋" w:hAnsi="仿宋" w:cs="仿宋"/>
          <w:color w:val="000000"/>
          <w:sz w:val="36"/>
        </w:rPr>
        <w:t xml:space="preserve">键</w:t>
      </w:r>
    </w:p>
    <w:p>
      <w:pPr>
        <w:spacing w:line="280"/>
        <w:ind w:firstLine="600"/>
        <w:rPr>
          <w:sz w:val="28"/>
        </w:rPr>
      </w:pPr>
      <w:r>
        <w:rPr>
          <w:rFonts w:ascii="仿宋" w:eastAsia="仿宋" w:hAnsi="仿宋" w:cs="仿宋"/>
          <w:color w:val="000000"/>
          <w:sz w:val="36"/>
        </w:rPr>
        <w:t xml:space="preserve">C. Ctrl + Print Screen </w:t>
      </w:r>
      <w:r>
        <w:rPr>
          <w:rFonts w:ascii="仿宋" w:eastAsia="仿宋" w:hAnsi="仿宋" w:cs="仿宋"/>
          <w:color w:val="000000"/>
          <w:sz w:val="36"/>
        </w:rPr>
        <w:t xml:space="preserve">键</w:t>
      </w:r>
    </w:p>
    <w:p>
      <w:pPr>
        <w:spacing w:line="280"/>
        <w:ind w:firstLine="600"/>
        <w:rPr>
          <w:sz w:val="28"/>
        </w:rPr>
      </w:pPr>
      <w:r>
        <w:rPr>
          <w:rFonts w:ascii="仿宋" w:eastAsia="仿宋" w:hAnsi="仿宋" w:cs="仿宋"/>
          <w:color w:val="000000"/>
          <w:sz w:val="36"/>
        </w:rPr>
        <w:t xml:space="preserve">D. Shift + Print Screen </w:t>
      </w:r>
      <w:r>
        <w:rPr>
          <w:rFonts w:ascii="仿宋" w:eastAsia="仿宋" w:hAnsi="仿宋" w:cs="仿宋"/>
          <w:color w:val="000000"/>
          <w:sz w:val="36"/>
        </w:rPr>
        <w:t xml:space="preserve">键</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B</w:t>
      </w:r>
      <w:r>
        <w:rPr>
          <w:rFonts w:ascii="仿宋" w:eastAsia="仿宋" w:hAnsi="仿宋" w:cs="仿宋"/>
          <w:color w:val="000000"/>
          <w:sz w:val="36"/>
        </w:rPr>
        <w:t xml:space="preserve">。</w:t>
      </w:r>
      <w:r>
        <w:rPr>
          <w:rFonts w:ascii="仿宋" w:eastAsia="仿宋" w:hAnsi="仿宋" w:cs="仿宋"/>
          <w:color w:val="000000"/>
          <w:sz w:val="36"/>
        </w:rPr>
        <w:t xml:space="preserve">Print Screen </w:t>
      </w:r>
      <w:r>
        <w:rPr>
          <w:rFonts w:ascii="仿宋" w:eastAsia="仿宋" w:hAnsi="仿宋" w:cs="仿宋"/>
          <w:color w:val="000000"/>
          <w:sz w:val="36"/>
        </w:rPr>
        <w:t xml:space="preserve">键是将整个屏幕内容复制到剪贴板；</w:t>
      </w:r>
      <w:r>
        <w:rPr>
          <w:rFonts w:ascii="仿宋" w:eastAsia="仿宋" w:hAnsi="仿宋" w:cs="仿宋"/>
          <w:color w:val="000000"/>
          <w:sz w:val="36"/>
        </w:rPr>
        <w:t xml:space="preserve">Alt + Print Screen </w:t>
      </w:r>
      <w:r>
        <w:rPr>
          <w:rFonts w:ascii="仿宋" w:eastAsia="仿宋" w:hAnsi="仿宋" w:cs="仿宋"/>
          <w:color w:val="000000"/>
          <w:sz w:val="36"/>
        </w:rPr>
        <w:t xml:space="preserve">键是将当前活动窗口的内</w:t>
      </w:r>
      <w:r>
        <w:rPr>
          <w:rFonts w:ascii="仿宋" w:eastAsia="仿宋" w:hAnsi="仿宋" w:cs="仿宋"/>
          <w:color w:val="000000"/>
          <w:sz w:val="36"/>
        </w:rPr>
        <w:t xml:space="preserve">容复制到剪贴板；</w:t>
      </w:r>
      <w:r>
        <w:rPr>
          <w:rFonts w:ascii="仿宋" w:eastAsia="仿宋" w:hAnsi="仿宋" w:cs="仿宋"/>
          <w:color w:val="000000"/>
          <w:sz w:val="36"/>
        </w:rPr>
        <w:t xml:space="preserve">Ctrl </w:t>
      </w:r>
      <w:r>
        <w:rPr>
          <w:rFonts w:ascii="仿宋" w:eastAsia="仿宋" w:hAnsi="仿宋" w:cs="仿宋"/>
          <w:color w:val="000000"/>
          <w:sz w:val="36"/>
        </w:rPr>
        <w:t xml:space="preserve">和</w:t>
      </w:r>
      <w:r>
        <w:rPr>
          <w:rFonts w:ascii="仿宋" w:eastAsia="仿宋" w:hAnsi="仿宋" w:cs="仿宋"/>
          <w:color w:val="000000"/>
          <w:sz w:val="36"/>
        </w:rPr>
        <w:t xml:space="preserve"> Shift </w:t>
      </w:r>
      <w:r>
        <w:rPr>
          <w:rFonts w:ascii="仿宋" w:eastAsia="仿宋" w:hAnsi="仿宋" w:cs="仿宋"/>
          <w:color w:val="000000"/>
          <w:sz w:val="36"/>
        </w:rPr>
        <w:t xml:space="preserve">与</w:t>
      </w:r>
      <w:r>
        <w:rPr>
          <w:rFonts w:ascii="仿宋" w:eastAsia="仿宋" w:hAnsi="仿宋" w:cs="仿宋"/>
          <w:color w:val="000000"/>
          <w:sz w:val="36"/>
        </w:rPr>
        <w:t xml:space="preserve"> Print Screen </w:t>
      </w:r>
      <w:r>
        <w:rPr>
          <w:rFonts w:ascii="仿宋" w:eastAsia="仿宋" w:hAnsi="仿宋" w:cs="仿宋"/>
          <w:color w:val="000000"/>
          <w:sz w:val="36"/>
        </w:rPr>
        <w:t xml:space="preserve">组合通常无此功能。</w:t>
      </w:r>
    </w:p>
    <w:p>
      <w:pPr>
        <w:spacing w:line="280"/>
        <w:ind w:firstLine="600"/>
        <w:rPr>
          <w:sz w:val="28"/>
        </w:rPr>
      </w:pPr>
      <w:r>
        <w:rPr>
          <w:rFonts w:ascii="仿宋" w:eastAsia="仿宋" w:hAnsi="仿宋" w:cs="仿宋"/>
          <w:color w:val="000000"/>
          <w:sz w:val="36"/>
        </w:rPr>
        <w:t xml:space="preserve">5. </w:t>
      </w:r>
      <w:r>
        <w:rPr>
          <w:rFonts w:ascii="仿宋" w:eastAsia="仿宋" w:hAnsi="仿宋" w:cs="仿宋"/>
          <w:color w:val="000000"/>
          <w:sz w:val="36"/>
        </w:rPr>
        <w:t xml:space="preserve">在</w:t>
      </w:r>
      <w:r>
        <w:rPr>
          <w:rFonts w:ascii="仿宋" w:eastAsia="仿宋" w:hAnsi="仿宋" w:cs="仿宋"/>
          <w:color w:val="000000"/>
          <w:sz w:val="36"/>
        </w:rPr>
        <w:t xml:space="preserve"> Word </w:t>
      </w:r>
      <w:r>
        <w:rPr>
          <w:rFonts w:ascii="仿宋" w:eastAsia="仿宋" w:hAnsi="仿宋" w:cs="仿宋"/>
          <w:color w:val="000000"/>
          <w:sz w:val="36"/>
        </w:rPr>
        <w:t xml:space="preserve">中，若要将文档中多处不连续的文字内容设置为相同的格式，最快捷的操作方法是（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使用格式刷</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逐字逐句设置</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使用样式</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使用模板</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w:t>
      </w:r>
      <w:r>
        <w:rPr>
          <w:rFonts w:ascii="仿宋" w:eastAsia="仿宋" w:hAnsi="仿宋" w:cs="仿宋"/>
          <w:color w:val="000000"/>
          <w:sz w:val="36"/>
        </w:rPr>
        <w:t xml:space="preserve">。格式刷可以快速将指定区域的格式应用到其他区域，对于多处不连续的文字内容设置相同格式非常方便；逐字逐句设置效率极低；样式通常用于设置段落等的整体格式；模板是文档的基本框架，不适合用于这种局部格式设置。</w:t>
      </w:r>
    </w:p>
    <w:p>
      <w:pPr>
        <w:spacing w:line="280"/>
        <w:ind w:firstLine="600"/>
        <w:rPr>
          <w:sz w:val="28"/>
        </w:rPr>
      </w:pPr>
      <w:r>
        <w:rPr>
          <w:rFonts w:ascii="仿宋" w:eastAsia="仿宋" w:hAnsi="仿宋" w:cs="仿宋"/>
          <w:color w:val="000000"/>
          <w:sz w:val="36"/>
        </w:rPr>
        <w:t xml:space="preserve">6. </w:t>
      </w:r>
      <w:r>
        <w:rPr>
          <w:rFonts w:ascii="仿宋" w:eastAsia="仿宋" w:hAnsi="仿宋" w:cs="仿宋"/>
          <w:color w:val="000000"/>
          <w:sz w:val="36"/>
        </w:rPr>
        <w:t xml:space="preserve">在</w:t>
      </w:r>
      <w:r>
        <w:rPr>
          <w:rFonts w:ascii="仿宋" w:eastAsia="仿宋" w:hAnsi="仿宋" w:cs="仿宋"/>
          <w:color w:val="000000"/>
          <w:sz w:val="36"/>
        </w:rPr>
        <w:t xml:space="preserve"> Excel</w:t>
      </w:r>
      <w:r>
        <w:rPr>
          <w:rFonts w:ascii="仿宋" w:eastAsia="仿宋" w:hAnsi="仿宋" w:cs="仿宋"/>
          <w:color w:val="000000"/>
          <w:sz w:val="36"/>
        </w:rPr>
        <w:t xml:space="preserve"> </w:t>
      </w:r>
      <w:r>
        <w:rPr>
          <w:rFonts w:ascii="仿宋" w:eastAsia="仿宋" w:hAnsi="仿宋" w:cs="仿宋"/>
          <w:color w:val="000000"/>
          <w:sz w:val="36"/>
        </w:rPr>
        <w:t xml:space="preserve">中，若</w:t>
      </w:r>
      <w:r>
        <w:rPr>
          <w:rFonts w:ascii="仿宋" w:eastAsia="仿宋" w:hAnsi="仿宋" w:cs="仿宋"/>
          <w:color w:val="000000"/>
          <w:sz w:val="36"/>
        </w:rPr>
        <w:t xml:space="preserve"> A1 </w:t>
      </w:r>
      <w:r>
        <w:rPr>
          <w:rFonts w:ascii="仿宋" w:eastAsia="仿宋" w:hAnsi="仿宋" w:cs="仿宋"/>
          <w:color w:val="000000"/>
          <w:sz w:val="36"/>
        </w:rPr>
        <w:t xml:space="preserve">单元格中的值为</w:t>
      </w:r>
      <w:r>
        <w:rPr>
          <w:rFonts w:ascii="仿宋" w:eastAsia="仿宋" w:hAnsi="仿宋" w:cs="仿宋"/>
          <w:color w:val="000000"/>
          <w:sz w:val="36"/>
        </w:rPr>
        <w:t xml:space="preserve"> 5</w:t>
      </w:r>
      <w:r>
        <w:rPr>
          <w:rFonts w:ascii="仿宋" w:eastAsia="仿宋" w:hAnsi="仿宋" w:cs="仿宋"/>
          <w:color w:val="000000"/>
          <w:sz w:val="36"/>
        </w:rPr>
        <w:t xml:space="preserve">，</w:t>
      </w:r>
      <w:r>
        <w:rPr>
          <w:rFonts w:ascii="仿宋" w:eastAsia="仿宋" w:hAnsi="仿宋" w:cs="仿宋"/>
          <w:color w:val="000000"/>
          <w:sz w:val="36"/>
        </w:rPr>
        <w:t xml:space="preserve">B1 </w:t>
      </w:r>
      <w:r>
        <w:rPr>
          <w:rFonts w:ascii="仿宋" w:eastAsia="仿宋" w:hAnsi="仿宋" w:cs="仿宋"/>
          <w:color w:val="000000"/>
          <w:sz w:val="36"/>
        </w:rPr>
        <w:t xml:space="preserve">单元格中的值为</w:t>
      </w:r>
      <w:r>
        <w:rPr>
          <w:rFonts w:ascii="仿宋" w:eastAsia="仿宋" w:hAnsi="仿宋" w:cs="仿宋"/>
          <w:color w:val="000000"/>
          <w:sz w:val="36"/>
        </w:rPr>
        <w:t xml:space="preserve"> 10</w:t>
      </w:r>
      <w:r>
        <w:rPr>
          <w:rFonts w:ascii="仿宋" w:eastAsia="仿宋" w:hAnsi="仿宋" w:cs="仿宋"/>
          <w:color w:val="000000"/>
          <w:sz w:val="36"/>
        </w:rPr>
        <w:t xml:space="preserve">，在</w:t>
      </w:r>
      <w:r>
        <w:rPr>
          <w:rFonts w:ascii="仿宋" w:eastAsia="仿宋" w:hAnsi="仿宋" w:cs="仿宋"/>
          <w:color w:val="000000"/>
          <w:sz w:val="36"/>
        </w:rPr>
        <w:t xml:space="preserve"> C1 </w:t>
      </w:r>
      <w:r>
        <w:rPr>
          <w:rFonts w:ascii="仿宋" w:eastAsia="仿宋" w:hAnsi="仿宋" w:cs="仿宋"/>
          <w:color w:val="000000"/>
          <w:sz w:val="36"/>
        </w:rPr>
        <w:t xml:space="preserve">单元格中输入</w:t>
      </w:r>
      <w:r>
        <w:rPr>
          <w:rFonts w:ascii="仿宋" w:eastAsia="仿宋" w:hAnsi="仿宋" w:cs="仿宋"/>
          <w:color w:val="000000"/>
          <w:sz w:val="36"/>
        </w:rPr>
        <w:t xml:space="preserve">“=A1 + B1”</w:t>
      </w:r>
      <w:r>
        <w:rPr>
          <w:rFonts w:ascii="仿宋" w:eastAsia="仿宋" w:hAnsi="仿宋" w:cs="仿宋"/>
          <w:color w:val="000000"/>
          <w:sz w:val="36"/>
        </w:rPr>
        <w:t xml:space="preserve">，则</w:t>
      </w:r>
      <w:r>
        <w:rPr>
          <w:rFonts w:ascii="仿宋" w:eastAsia="仿宋" w:hAnsi="仿宋" w:cs="仿宋"/>
          <w:color w:val="000000"/>
          <w:sz w:val="36"/>
        </w:rPr>
        <w:t xml:space="preserve"> C1 </w:t>
      </w:r>
      <w:r>
        <w:rPr>
          <w:rFonts w:ascii="仿宋" w:eastAsia="仿宋" w:hAnsi="仿宋" w:cs="仿宋"/>
          <w:color w:val="000000"/>
          <w:sz w:val="36"/>
        </w:rPr>
        <w:t xml:space="preserve">单元格中的值为（</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5</w:t>
      </w:r>
    </w:p>
    <w:p>
      <w:pPr>
        <w:spacing w:line="280"/>
        <w:ind w:firstLine="600"/>
        <w:rPr>
          <w:sz w:val="28"/>
        </w:rPr>
      </w:pPr>
      <w:r>
        <w:rPr>
          <w:rFonts w:ascii="仿宋" w:eastAsia="仿宋" w:hAnsi="仿宋" w:cs="仿宋"/>
          <w:color w:val="000000"/>
          <w:sz w:val="36"/>
        </w:rPr>
        <w:t xml:space="preserve">B. 10</w:t>
      </w:r>
    </w:p>
    <w:p>
      <w:pPr>
        <w:spacing w:line="280"/>
        <w:ind w:firstLine="600"/>
        <w:rPr>
          <w:sz w:val="28"/>
        </w:rPr>
      </w:pPr>
      <w:r>
        <w:rPr>
          <w:rFonts w:ascii="仿宋" w:eastAsia="仿宋" w:hAnsi="仿宋" w:cs="仿宋"/>
          <w:color w:val="000000"/>
          <w:sz w:val="36"/>
        </w:rPr>
        <w:t xml:space="preserve">C. 15</w:t>
      </w:r>
    </w:p>
    <w:p>
      <w:pPr>
        <w:spacing w:line="280"/>
        <w:ind w:firstLine="600"/>
        <w:rPr>
          <w:sz w:val="28"/>
        </w:rPr>
      </w:pPr>
      <w:r>
        <w:rPr>
          <w:rFonts w:ascii="仿宋" w:eastAsia="仿宋" w:hAnsi="仿宋" w:cs="仿宋"/>
          <w:color w:val="000000"/>
          <w:sz w:val="36"/>
        </w:rPr>
        <w:t xml:space="preserve">D. =A1 + B1</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。在</w:t>
      </w:r>
      <w:r>
        <w:rPr>
          <w:rFonts w:ascii="仿宋" w:eastAsia="仿宋" w:hAnsi="仿宋" w:cs="仿宋"/>
          <w:color w:val="000000"/>
          <w:sz w:val="36"/>
        </w:rPr>
        <w:t xml:space="preserve"> Excel </w:t>
      </w:r>
      <w:r>
        <w:rPr>
          <w:rFonts w:ascii="仿宋" w:eastAsia="仿宋" w:hAnsi="仿宋" w:cs="仿宋"/>
          <w:color w:val="000000"/>
          <w:sz w:val="36"/>
        </w:rPr>
        <w:t xml:space="preserve">中输入公式后会自动计算结果，</w:t>
      </w:r>
      <w:r>
        <w:rPr>
          <w:rFonts w:ascii="仿宋" w:eastAsia="仿宋" w:hAnsi="仿宋" w:cs="仿宋"/>
          <w:color w:val="000000"/>
          <w:sz w:val="36"/>
        </w:rPr>
        <w:t xml:space="preserve">“=A1 + B1”</w:t>
      </w:r>
      <w:r>
        <w:rPr>
          <w:rFonts w:ascii="仿宋" w:eastAsia="仿宋" w:hAnsi="仿宋" w:cs="仿宋"/>
          <w:color w:val="000000"/>
          <w:sz w:val="36"/>
        </w:rPr>
        <w:t xml:space="preserve">即计算</w:t>
      </w:r>
      <w:r>
        <w:rPr>
          <w:rFonts w:ascii="仿宋" w:eastAsia="仿宋" w:hAnsi="仿宋" w:cs="仿宋"/>
          <w:color w:val="000000"/>
          <w:sz w:val="36"/>
        </w:rPr>
        <w:t xml:space="preserve"> A1 </w:t>
      </w:r>
      <w:r>
        <w:rPr>
          <w:rFonts w:ascii="仿宋" w:eastAsia="仿宋" w:hAnsi="仿宋" w:cs="仿宋"/>
          <w:color w:val="000000"/>
          <w:sz w:val="36"/>
        </w:rPr>
        <w:t xml:space="preserve">和</w:t>
      </w:r>
      <w:r>
        <w:rPr>
          <w:rFonts w:ascii="仿宋" w:eastAsia="仿宋" w:hAnsi="仿宋" w:cs="仿宋"/>
          <w:color w:val="000000"/>
          <w:sz w:val="36"/>
        </w:rPr>
        <w:t xml:space="preserve"> B1 </w:t>
      </w:r>
      <w:r>
        <w:rPr>
          <w:rFonts w:ascii="仿宋" w:eastAsia="仿宋" w:hAnsi="仿宋" w:cs="仿宋"/>
          <w:color w:val="000000"/>
          <w:sz w:val="36"/>
        </w:rPr>
        <w:t xml:space="preserve">单元格值的和，</w:t>
      </w:r>
      <w:r>
        <w:rPr>
          <w:rFonts w:ascii="仿宋" w:eastAsia="仿宋" w:hAnsi="仿宋" w:cs="仿宋"/>
          <w:color w:val="000000"/>
          <w:sz w:val="36"/>
        </w:rPr>
        <w:t xml:space="preserve">\(5 + 10 = 15\)</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7. </w:t>
      </w:r>
      <w:r>
        <w:rPr>
          <w:rFonts w:ascii="仿宋" w:eastAsia="仿宋" w:hAnsi="仿宋" w:cs="仿宋"/>
          <w:color w:val="000000"/>
          <w:sz w:val="36"/>
        </w:rPr>
        <w:t xml:space="preserve">在</w:t>
      </w:r>
      <w:r>
        <w:rPr>
          <w:rFonts w:ascii="仿宋" w:eastAsia="仿宋" w:hAnsi="仿宋" w:cs="仿宋"/>
          <w:color w:val="000000"/>
          <w:sz w:val="36"/>
        </w:rPr>
        <w:t xml:space="preserve"> PowerPoint </w:t>
      </w:r>
      <w:r>
        <w:rPr>
          <w:rFonts w:ascii="仿宋" w:eastAsia="仿宋" w:hAnsi="仿宋" w:cs="仿宋"/>
          <w:color w:val="000000"/>
          <w:sz w:val="36"/>
        </w:rPr>
        <w:t xml:space="preserve">中，若要设置幻灯片的切换效果，应在（</w:t>
      </w:r>
      <w:r>
        <w:rPr>
          <w:rFonts w:ascii="仿宋" w:eastAsia="仿宋" w:hAnsi="仿宋" w:cs="仿宋"/>
          <w:color w:val="000000"/>
          <w:sz w:val="36"/>
        </w:rPr>
        <w:t xml:space="preserve">  </w:t>
      </w:r>
      <w:r>
        <w:rPr>
          <w:rFonts w:ascii="仿宋" w:eastAsia="仿宋" w:hAnsi="仿宋" w:cs="仿宋"/>
          <w:color w:val="000000"/>
          <w:sz w:val="36"/>
        </w:rPr>
        <w:t xml:space="preserve">）选项卡中进行操作。</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开始</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插入</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设计</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切换</w:t>
      </w:r>
    </w:p>
    <w:p>
      <w:pPr>
        <w:spacing w:line="280"/>
        <w:ind w:firstLine="600"/>
        <w:rPr>
          <w:sz w:val="28"/>
        </w:rPr>
      </w:pPr>
      <w:r>
        <w:rPr>
          <w:rFonts w:ascii="仿宋" w:eastAsia="仿宋" w:hAnsi="仿宋" w:cs="仿宋"/>
          <w:color w:val="000000"/>
          <w:sz w:val="36"/>
        </w:rPr>
        <w:t xml:space="preserve">参</w:t>
      </w:r>
      <w:r>
        <w:rPr>
          <w:rFonts w:ascii="仿宋" w:eastAsia="仿宋" w:hAnsi="仿宋" w:cs="仿宋"/>
          <w:color w:val="000000"/>
          <w:sz w:val="36"/>
        </w:rPr>
        <w:t xml:space="preserve">考答案</w:t>
      </w:r>
      <w:r>
        <w:rPr>
          <w:rFonts w:ascii="仿宋" w:eastAsia="仿宋" w:hAnsi="仿宋" w:cs="仿宋"/>
          <w:color w:val="000000"/>
          <w:sz w:val="36"/>
        </w:rPr>
        <w:t xml:space="preserve">：</w:t>
      </w:r>
      <w:r>
        <w:rPr>
          <w:rFonts w:ascii="仿宋" w:eastAsia="仿宋" w:hAnsi="仿宋" w:cs="仿宋"/>
          <w:color w:val="000000"/>
          <w:sz w:val="36"/>
        </w:rPr>
        <w:t xml:space="preserve">D</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切换</w:t>
      </w:r>
      <w:r>
        <w:rPr>
          <w:rFonts w:ascii="仿宋" w:eastAsia="仿宋" w:hAnsi="仿宋" w:cs="仿宋"/>
          <w:color w:val="000000"/>
          <w:sz w:val="36"/>
        </w:rPr>
        <w:t xml:space="preserve">”</w:t>
      </w:r>
      <w:r>
        <w:rPr>
          <w:rFonts w:ascii="仿宋" w:eastAsia="仿宋" w:hAnsi="仿宋" w:cs="仿宋"/>
          <w:color w:val="000000"/>
          <w:sz w:val="36"/>
        </w:rPr>
        <w:t xml:space="preserve">选项卡专门用于设置幻灯片的切换效果，如淡入淡出、擦除等；</w:t>
      </w:r>
      <w:r>
        <w:rPr>
          <w:rFonts w:ascii="仿宋" w:eastAsia="仿宋" w:hAnsi="仿宋" w:cs="仿宋"/>
          <w:color w:val="000000"/>
          <w:sz w:val="36"/>
        </w:rPr>
        <w:t xml:space="preserve">“</w:t>
      </w:r>
      <w:r>
        <w:rPr>
          <w:rFonts w:ascii="仿宋" w:eastAsia="仿宋" w:hAnsi="仿宋" w:cs="仿宋"/>
          <w:color w:val="000000"/>
          <w:sz w:val="36"/>
        </w:rPr>
        <w:t xml:space="preserve">开始</w:t>
      </w:r>
      <w:r>
        <w:rPr>
          <w:rFonts w:ascii="仿宋" w:eastAsia="仿宋" w:hAnsi="仿宋" w:cs="仿宋"/>
          <w:color w:val="000000"/>
          <w:sz w:val="36"/>
        </w:rPr>
        <w:t xml:space="preserve">”</w:t>
      </w:r>
      <w:r>
        <w:rPr>
          <w:rFonts w:ascii="仿宋" w:eastAsia="仿宋" w:hAnsi="仿宋" w:cs="仿宋"/>
          <w:color w:val="000000"/>
          <w:sz w:val="36"/>
        </w:rPr>
        <w:t xml:space="preserve">选项卡主要用于文本编辑、段落设置等基本操作；</w:t>
      </w:r>
      <w:r>
        <w:rPr>
          <w:rFonts w:ascii="仿宋" w:eastAsia="仿宋" w:hAnsi="仿宋" w:cs="仿宋"/>
          <w:color w:val="000000"/>
          <w:sz w:val="36"/>
        </w:rPr>
        <w:t xml:space="preserve">“</w:t>
      </w:r>
      <w:r>
        <w:rPr>
          <w:rFonts w:ascii="仿宋" w:eastAsia="仿宋" w:hAnsi="仿宋" w:cs="仿宋"/>
          <w:color w:val="000000"/>
          <w:sz w:val="36"/>
        </w:rPr>
        <w:t xml:space="preserve">插入</w:t>
      </w:r>
      <w:r>
        <w:rPr>
          <w:rFonts w:ascii="仿宋" w:eastAsia="仿宋" w:hAnsi="仿宋" w:cs="仿宋"/>
          <w:color w:val="000000"/>
          <w:sz w:val="36"/>
        </w:rPr>
        <w:t xml:space="preserve">”</w:t>
      </w:r>
      <w:r>
        <w:rPr>
          <w:rFonts w:ascii="仿宋" w:eastAsia="仿宋" w:hAnsi="仿宋" w:cs="仿宋"/>
          <w:color w:val="000000"/>
          <w:sz w:val="36"/>
        </w:rPr>
        <w:t xml:space="preserve">选项卡用于插入各种对象；</w:t>
      </w:r>
      <w:r>
        <w:rPr>
          <w:rFonts w:ascii="仿宋" w:eastAsia="仿宋" w:hAnsi="仿宋" w:cs="仿宋"/>
          <w:color w:val="000000"/>
          <w:sz w:val="36"/>
        </w:rPr>
        <w:t xml:space="preserve">“</w:t>
      </w:r>
      <w:r>
        <w:rPr>
          <w:rFonts w:ascii="仿宋" w:eastAsia="仿宋" w:hAnsi="仿宋" w:cs="仿宋"/>
          <w:color w:val="000000"/>
          <w:sz w:val="36"/>
        </w:rPr>
        <w:t xml:space="preserve">设计</w:t>
      </w:r>
      <w:r>
        <w:rPr>
          <w:rFonts w:ascii="仿宋" w:eastAsia="仿宋" w:hAnsi="仿宋" w:cs="仿宋"/>
          <w:color w:val="000000"/>
          <w:sz w:val="36"/>
        </w:rPr>
        <w:t xml:space="preserve">”</w:t>
      </w:r>
      <w:r>
        <w:rPr>
          <w:rFonts w:ascii="仿宋" w:eastAsia="仿宋" w:hAnsi="仿宋" w:cs="仿宋"/>
          <w:color w:val="000000"/>
          <w:sz w:val="36"/>
        </w:rPr>
        <w:t xml:space="preserve">选项卡主要用于设置幻灯片的主题等。</w:t>
      </w:r>
    </w:p>
    <w:p>
      <w:pPr>
        <w:spacing w:line="280"/>
        <w:ind w:firstLine="600"/>
        <w:rPr>
          <w:sz w:val="28"/>
        </w:rPr>
      </w:pPr>
      <w:r>
        <w:rPr>
          <w:rFonts w:ascii="仿宋" w:eastAsia="仿宋" w:hAnsi="仿宋" w:cs="仿宋"/>
          <w:color w:val="000000"/>
          <w:sz w:val="36"/>
        </w:rPr>
        <w:t xml:space="preserve">8. </w:t>
      </w:r>
      <w:r>
        <w:rPr>
          <w:rFonts w:ascii="仿宋" w:eastAsia="仿宋" w:hAnsi="仿宋" w:cs="仿宋"/>
          <w:color w:val="000000"/>
          <w:sz w:val="36"/>
        </w:rPr>
        <w:t xml:space="preserve">下列关于计算机网络的说法，错误的是（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计算机网络是将地理位置不同的计算机连接起来</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计算机网络可以实现资源共享</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计算机网络只能进行数据通信，不能实现分布式处理</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计算机网络按覆盖范围可分为局域网、城域网和广域网</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。计算机网络不仅可以进行数据通信，还</w:t>
      </w:r>
      <w:r>
        <w:rPr>
          <w:rFonts w:ascii="仿宋" w:eastAsia="仿宋" w:hAnsi="仿宋" w:cs="仿宋"/>
          <w:color w:val="000000"/>
          <w:sz w:val="36"/>
        </w:rPr>
        <w:t xml:space="preserve">能实现分布式处理，将一项复杂的任务分配到多个计算机上协同完成；</w:t>
      </w:r>
      <w:r>
        <w:rPr>
          <w:rFonts w:ascii="仿宋" w:eastAsia="仿宋" w:hAnsi="仿宋" w:cs="仿宋"/>
          <w:color w:val="000000"/>
          <w:sz w:val="36"/>
        </w:rPr>
        <w:t xml:space="preserve">A</w:t>
      </w:r>
      <w:r>
        <w:rPr>
          <w:rFonts w:ascii="仿宋" w:eastAsia="仿宋" w:hAnsi="仿宋" w:cs="仿宋"/>
          <w:color w:val="000000"/>
          <w:sz w:val="36"/>
        </w:rPr>
        <w:t xml:space="preserve">、</w:t>
      </w:r>
      <w:r>
        <w:rPr>
          <w:rFonts w:ascii="仿宋" w:eastAsia="仿宋" w:hAnsi="仿宋" w:cs="仿宋"/>
          <w:color w:val="000000"/>
          <w:sz w:val="36"/>
        </w:rPr>
        <w:t xml:space="preserve">B</w:t>
      </w:r>
      <w:r>
        <w:rPr>
          <w:rFonts w:ascii="仿宋" w:eastAsia="仿宋" w:hAnsi="仿宋" w:cs="仿宋"/>
          <w:color w:val="000000"/>
          <w:sz w:val="36"/>
        </w:rPr>
        <w:t xml:space="preserve">、</w:t>
      </w:r>
      <w:r>
        <w:rPr>
          <w:rFonts w:ascii="仿宋" w:eastAsia="仿宋" w:hAnsi="仿宋" w:cs="仿宋"/>
          <w:color w:val="000000"/>
          <w:sz w:val="36"/>
        </w:rPr>
        <w:t xml:space="preserve">D </w:t>
      </w:r>
      <w:r>
        <w:rPr>
          <w:rFonts w:ascii="仿宋" w:eastAsia="仿宋" w:hAnsi="仿宋" w:cs="仿宋"/>
          <w:color w:val="000000"/>
          <w:sz w:val="36"/>
        </w:rPr>
        <w:t xml:space="preserve">选项关于计算机网络的描述都是正确的。</w:t>
      </w:r>
    </w:p>
    <w:p>
      <w:pPr>
        <w:spacing w:line="280"/>
        <w:ind w:firstLine="600"/>
        <w:rPr>
          <w:sz w:val="28"/>
        </w:rPr>
      </w:pPr>
      <w:r>
        <w:rPr>
          <w:rFonts w:ascii="仿宋" w:eastAsia="仿宋" w:hAnsi="仿宋" w:cs="仿宋"/>
          <w:color w:val="000000"/>
          <w:sz w:val="36"/>
        </w:rPr>
        <w:t xml:space="preserve">9. IP </w:t>
      </w:r>
      <w:r>
        <w:rPr>
          <w:rFonts w:ascii="仿宋" w:eastAsia="仿宋" w:hAnsi="仿宋" w:cs="仿宋"/>
          <w:color w:val="000000"/>
          <w:sz w:val="36"/>
        </w:rPr>
        <w:t xml:space="preserve">地址</w:t>
      </w:r>
      <w:r>
        <w:rPr>
          <w:rFonts w:ascii="仿宋" w:eastAsia="仿宋" w:hAnsi="仿宋" w:cs="仿宋"/>
          <w:color w:val="000000"/>
          <w:sz w:val="36"/>
        </w:rPr>
        <w:t xml:space="preserve"> 192.168.1.1 </w:t>
      </w:r>
      <w:r>
        <w:rPr>
          <w:rFonts w:ascii="仿宋" w:eastAsia="仿宋" w:hAnsi="仿宋" w:cs="仿宋"/>
          <w:color w:val="000000"/>
          <w:sz w:val="36"/>
        </w:rPr>
        <w:t xml:space="preserve">属于（</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A </w:t>
      </w:r>
      <w:r>
        <w:rPr>
          <w:rFonts w:ascii="仿宋" w:eastAsia="仿宋" w:hAnsi="仿宋" w:cs="仿宋"/>
          <w:color w:val="000000"/>
          <w:sz w:val="36"/>
        </w:rPr>
        <w:t xml:space="preserve">类地址</w:t>
      </w:r>
    </w:p>
    <w:p>
      <w:pPr>
        <w:spacing w:line="280"/>
        <w:ind w:firstLine="600"/>
        <w:rPr>
          <w:sz w:val="28"/>
        </w:rPr>
      </w:pPr>
      <w:r>
        <w:rPr>
          <w:rFonts w:ascii="仿宋" w:eastAsia="仿宋" w:hAnsi="仿宋" w:cs="仿宋"/>
          <w:color w:val="000000"/>
          <w:sz w:val="36"/>
        </w:rPr>
        <w:t xml:space="preserve">B. B </w:t>
      </w:r>
      <w:r>
        <w:rPr>
          <w:rFonts w:ascii="仿宋" w:eastAsia="仿宋" w:hAnsi="仿宋" w:cs="仿宋"/>
          <w:color w:val="000000"/>
          <w:sz w:val="36"/>
        </w:rPr>
        <w:t xml:space="preserve">类地址</w:t>
      </w:r>
    </w:p>
    <w:p>
      <w:pPr>
        <w:spacing w:line="280"/>
        <w:ind w:firstLine="600"/>
        <w:rPr>
          <w:sz w:val="28"/>
        </w:rPr>
      </w:pPr>
      <w:r>
        <w:rPr>
          <w:rFonts w:ascii="仿宋" w:eastAsia="仿宋" w:hAnsi="仿宋" w:cs="仿宋"/>
          <w:color w:val="000000"/>
          <w:sz w:val="36"/>
        </w:rPr>
        <w:t xml:space="preserve">C. C </w:t>
      </w:r>
      <w:r>
        <w:rPr>
          <w:rFonts w:ascii="仿宋" w:eastAsia="仿宋" w:hAnsi="仿宋" w:cs="仿宋"/>
          <w:color w:val="000000"/>
          <w:sz w:val="36"/>
        </w:rPr>
        <w:t xml:space="preserve">类地址</w:t>
      </w:r>
    </w:p>
    <w:p>
      <w:pPr>
        <w:spacing w:line="280"/>
        <w:ind w:firstLine="600"/>
        <w:rPr>
          <w:sz w:val="28"/>
        </w:rPr>
      </w:pPr>
      <w:r>
        <w:rPr>
          <w:rFonts w:ascii="仿宋" w:eastAsia="仿宋" w:hAnsi="仿宋" w:cs="仿宋"/>
          <w:color w:val="000000"/>
          <w:sz w:val="36"/>
        </w:rPr>
        <w:t xml:space="preserve">D. D </w:t>
      </w:r>
      <w:r>
        <w:rPr>
          <w:rFonts w:ascii="仿宋" w:eastAsia="仿宋" w:hAnsi="仿宋" w:cs="仿宋"/>
          <w:color w:val="000000"/>
          <w:sz w:val="36"/>
        </w:rPr>
        <w:t xml:space="preserve">类地址</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w:t>
      </w:r>
      <w:r>
        <w:rPr>
          <w:rFonts w:ascii="仿宋" w:eastAsia="仿宋" w:hAnsi="仿宋" w:cs="仿宋"/>
          <w:color w:val="000000"/>
          <w:sz w:val="36"/>
        </w:rPr>
        <w:t xml:space="preserve">A </w:t>
      </w:r>
      <w:r>
        <w:rPr>
          <w:rFonts w:ascii="仿宋" w:eastAsia="仿宋" w:hAnsi="仿宋" w:cs="仿宋"/>
          <w:color w:val="000000"/>
          <w:sz w:val="36"/>
        </w:rPr>
        <w:t xml:space="preserve">类地址范围是</w:t>
      </w:r>
      <w:r>
        <w:rPr>
          <w:rFonts w:ascii="仿宋" w:eastAsia="仿宋" w:hAnsi="仿宋" w:cs="仿宋"/>
          <w:color w:val="000000"/>
          <w:sz w:val="36"/>
        </w:rPr>
        <w:t xml:space="preserve"> 1.0.0.0  126.255.255.255</w:t>
      </w:r>
      <w:r>
        <w:rPr>
          <w:rFonts w:ascii="仿宋" w:eastAsia="仿宋" w:hAnsi="仿宋" w:cs="仿宋"/>
          <w:color w:val="000000"/>
          <w:sz w:val="36"/>
        </w:rPr>
        <w:t xml:space="preserve">；</w:t>
      </w:r>
      <w:r>
        <w:rPr>
          <w:rFonts w:ascii="仿宋" w:eastAsia="仿宋" w:hAnsi="仿宋" w:cs="仿宋"/>
          <w:color w:val="000000"/>
          <w:sz w:val="36"/>
        </w:rPr>
        <w:t xml:space="preserve">B </w:t>
      </w:r>
      <w:r>
        <w:rPr>
          <w:rFonts w:ascii="仿宋" w:eastAsia="仿宋" w:hAnsi="仿宋" w:cs="仿宋"/>
          <w:color w:val="000000"/>
          <w:sz w:val="36"/>
        </w:rPr>
        <w:t xml:space="preserve">类地址范围是</w:t>
      </w:r>
      <w:r>
        <w:rPr>
          <w:rFonts w:ascii="仿宋" w:eastAsia="仿宋" w:hAnsi="仿宋" w:cs="仿宋"/>
          <w:color w:val="000000"/>
          <w:sz w:val="36"/>
        </w:rPr>
        <w:t xml:space="preserve"> 128.0.0.0  191.255.255.255</w:t>
      </w:r>
      <w:r>
        <w:rPr>
          <w:rFonts w:ascii="仿宋" w:eastAsia="仿宋" w:hAnsi="仿宋" w:cs="仿宋"/>
          <w:color w:val="000000"/>
          <w:sz w:val="36"/>
        </w:rPr>
        <w:t xml:space="preserve">；</w:t>
      </w:r>
      <w:r>
        <w:rPr>
          <w:rFonts w:ascii="仿宋" w:eastAsia="仿宋" w:hAnsi="仿宋" w:cs="仿宋"/>
          <w:color w:val="000000"/>
          <w:sz w:val="36"/>
        </w:rPr>
        <w:t xml:space="preserve">C </w:t>
      </w:r>
      <w:r>
        <w:rPr>
          <w:rFonts w:ascii="仿宋" w:eastAsia="仿宋" w:hAnsi="仿宋" w:cs="仿宋"/>
          <w:color w:val="000000"/>
          <w:sz w:val="36"/>
        </w:rPr>
        <w:t xml:space="preserve">类地址范围是</w:t>
      </w:r>
      <w:r>
        <w:rPr>
          <w:rFonts w:ascii="仿宋" w:eastAsia="仿宋" w:hAnsi="仿宋" w:cs="仿宋"/>
          <w:color w:val="000000"/>
          <w:sz w:val="36"/>
        </w:rPr>
        <w:t xml:space="preserve"> 192.0.0.0  223.255.255.255</w:t>
      </w:r>
      <w:r>
        <w:rPr>
          <w:rFonts w:ascii="仿宋" w:eastAsia="仿宋" w:hAnsi="仿宋" w:cs="仿宋"/>
          <w:color w:val="000000"/>
          <w:sz w:val="36"/>
        </w:rPr>
        <w:t xml:space="preserve">；</w:t>
      </w:r>
      <w:r>
        <w:rPr>
          <w:rFonts w:ascii="仿宋" w:eastAsia="仿宋" w:hAnsi="仿宋" w:cs="仿宋"/>
          <w:color w:val="000000"/>
          <w:sz w:val="36"/>
        </w:rPr>
        <w:t xml:space="preserve">D </w:t>
      </w:r>
      <w:r>
        <w:rPr>
          <w:rFonts w:ascii="仿宋" w:eastAsia="仿宋" w:hAnsi="仿宋" w:cs="仿宋"/>
          <w:color w:val="000000"/>
          <w:sz w:val="36"/>
        </w:rPr>
        <w:t xml:space="preserve">类地址用于组播，范围是</w:t>
      </w:r>
      <w:r>
        <w:rPr>
          <w:rFonts w:ascii="仿宋" w:eastAsia="仿宋" w:hAnsi="仿宋" w:cs="仿宋"/>
          <w:color w:val="000000"/>
          <w:sz w:val="36"/>
        </w:rPr>
        <w:t xml:space="preserve"> </w:t>
      </w:r>
      <w:r>
        <w:rPr>
          <w:rFonts w:ascii="仿宋" w:eastAsia="仿宋" w:hAnsi="仿宋" w:cs="仿宋"/>
          <w:color w:val="000000"/>
          <w:sz w:val="36"/>
        </w:rPr>
        <w:t xml:space="preserve">224.0.0.0  239.255.255.255</w:t>
      </w:r>
      <w:r>
        <w:rPr>
          <w:rFonts w:ascii="仿宋" w:eastAsia="仿宋" w:hAnsi="仿宋" w:cs="仿宋"/>
          <w:color w:val="000000"/>
          <w:sz w:val="36"/>
        </w:rPr>
        <w:t xml:space="preserve">。所以</w:t>
      </w:r>
      <w:r>
        <w:rPr>
          <w:rFonts w:ascii="仿宋" w:eastAsia="仿宋" w:hAnsi="仿宋" w:cs="仿宋"/>
          <w:color w:val="000000"/>
          <w:sz w:val="36"/>
        </w:rPr>
        <w:t xml:space="preserve"> 192.168.1.1 </w:t>
      </w:r>
      <w:r>
        <w:rPr>
          <w:rFonts w:ascii="仿宋" w:eastAsia="仿宋" w:hAnsi="仿宋" w:cs="仿宋"/>
          <w:color w:val="000000"/>
          <w:sz w:val="36"/>
        </w:rPr>
        <w:t xml:space="preserve">属于</w:t>
      </w:r>
      <w:r>
        <w:rPr>
          <w:rFonts w:ascii="仿宋" w:eastAsia="仿宋" w:hAnsi="仿宋" w:cs="仿宋"/>
          <w:color w:val="000000"/>
          <w:sz w:val="36"/>
        </w:rPr>
        <w:t xml:space="preserve"> C </w:t>
      </w:r>
      <w:r>
        <w:rPr>
          <w:rFonts w:ascii="仿宋" w:eastAsia="仿宋" w:hAnsi="仿宋" w:cs="仿宋"/>
          <w:color w:val="000000"/>
          <w:sz w:val="36"/>
        </w:rPr>
        <w:t xml:space="preserve">类地址。</w:t>
      </w:r>
    </w:p>
    <w:p>
      <w:pPr>
        <w:spacing w:line="280"/>
        <w:ind w:firstLine="600"/>
        <w:rPr>
          <w:sz w:val="28"/>
        </w:rPr>
      </w:pPr>
      <w:r>
        <w:rPr>
          <w:rFonts w:ascii="仿宋" w:eastAsia="仿宋" w:hAnsi="仿宋" w:cs="仿宋"/>
          <w:color w:val="000000"/>
          <w:sz w:val="36"/>
        </w:rPr>
        <w:t xml:space="preserve">10. </w:t>
      </w:r>
      <w:r>
        <w:rPr>
          <w:rFonts w:ascii="仿宋" w:eastAsia="仿宋" w:hAnsi="仿宋" w:cs="仿宋"/>
          <w:color w:val="000000"/>
          <w:sz w:val="36"/>
        </w:rPr>
        <w:t xml:space="preserve">下列属于网络拓扑结构的是（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星型</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直线型</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曲线型</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三角型</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w:t>
      </w:r>
      <w:r>
        <w:rPr>
          <w:rFonts w:ascii="仿宋" w:eastAsia="仿宋" w:hAnsi="仿宋" w:cs="仿宋"/>
          <w:color w:val="000000"/>
          <w:sz w:val="36"/>
        </w:rPr>
        <w:t xml:space="preserve">。常见的网络拓扑结构有星型、总线型、环型、树型、网状型等，直线型、曲线型、三角型不属于网络拓扑结构。</w:t>
      </w:r>
    </w:p>
    <w:p>
      <w:pPr>
        <w:spacing w:line="280"/>
        <w:ind w:firstLine="600"/>
        <w:rPr>
          <w:sz w:val="28"/>
        </w:rPr>
      </w:pPr>
      <w:r>
        <w:rPr>
          <w:rFonts w:ascii="仿宋" w:eastAsia="仿宋" w:hAnsi="仿宋" w:cs="仿宋"/>
          <w:color w:val="000000"/>
          <w:sz w:val="36"/>
        </w:rPr>
        <w:t xml:space="preserve">11. </w:t>
      </w:r>
      <w:r>
        <w:rPr>
          <w:rFonts w:ascii="仿宋" w:eastAsia="仿宋" w:hAnsi="仿宋" w:cs="仿宋"/>
          <w:color w:val="000000"/>
          <w:sz w:val="36"/>
        </w:rPr>
        <w:t xml:space="preserve">数据库管理系统的英文缩写是（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DB</w:t>
      </w:r>
    </w:p>
    <w:p>
      <w:pPr>
        <w:spacing w:line="280"/>
        <w:ind w:firstLine="600"/>
        <w:rPr>
          <w:sz w:val="28"/>
        </w:rPr>
      </w:pPr>
      <w:r>
        <w:rPr>
          <w:rFonts w:ascii="仿宋" w:eastAsia="仿宋" w:hAnsi="仿宋" w:cs="仿宋"/>
          <w:color w:val="000000"/>
          <w:sz w:val="36"/>
        </w:rPr>
        <w:t xml:space="preserve">B. DBA</w:t>
      </w:r>
    </w:p>
    <w:p>
      <w:pPr>
        <w:spacing w:line="280"/>
        <w:ind w:firstLine="600"/>
        <w:rPr>
          <w:sz w:val="28"/>
        </w:rPr>
      </w:pPr>
      <w:r>
        <w:rPr>
          <w:rFonts w:ascii="仿宋" w:eastAsia="仿宋" w:hAnsi="仿宋" w:cs="仿宋"/>
          <w:color w:val="000000"/>
          <w:sz w:val="36"/>
        </w:rPr>
        <w:t xml:space="preserve">C. DBMS</w:t>
      </w:r>
    </w:p>
    <w:p>
      <w:pPr>
        <w:spacing w:line="280"/>
        <w:ind w:firstLine="600"/>
        <w:rPr>
          <w:sz w:val="28"/>
        </w:rPr>
      </w:pPr>
      <w:r>
        <w:rPr>
          <w:rFonts w:ascii="仿宋" w:eastAsia="仿宋" w:hAnsi="仿宋" w:cs="仿宋"/>
          <w:color w:val="000000"/>
          <w:sz w:val="36"/>
        </w:rPr>
        <w:t xml:space="preserve">D. DBS</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w:t>
      </w:r>
      <w:r>
        <w:rPr>
          <w:rFonts w:ascii="仿宋" w:eastAsia="仿宋" w:hAnsi="仿宋" w:cs="仿宋"/>
          <w:color w:val="000000"/>
          <w:sz w:val="36"/>
        </w:rPr>
        <w:t xml:space="preserve">DB </w:t>
      </w:r>
      <w:r>
        <w:rPr>
          <w:rFonts w:ascii="仿宋" w:eastAsia="仿宋" w:hAnsi="仿宋" w:cs="仿宋"/>
          <w:color w:val="000000"/>
          <w:sz w:val="36"/>
        </w:rPr>
        <w:t xml:space="preserve">表示数据库；</w:t>
      </w:r>
      <w:r>
        <w:rPr>
          <w:rFonts w:ascii="仿宋" w:eastAsia="仿宋" w:hAnsi="仿宋" w:cs="仿宋"/>
          <w:color w:val="000000"/>
          <w:sz w:val="36"/>
        </w:rPr>
        <w:t xml:space="preserve">DBA </w:t>
      </w:r>
      <w:r>
        <w:rPr>
          <w:rFonts w:ascii="仿宋" w:eastAsia="仿宋" w:hAnsi="仿宋" w:cs="仿宋"/>
          <w:color w:val="000000"/>
          <w:sz w:val="36"/>
        </w:rPr>
        <w:t xml:space="preserve">表示数据库管理员；</w:t>
      </w:r>
      <w:r>
        <w:rPr>
          <w:rFonts w:ascii="仿宋" w:eastAsia="仿宋" w:hAnsi="仿宋" w:cs="仿宋"/>
          <w:color w:val="000000"/>
          <w:sz w:val="36"/>
        </w:rPr>
        <w:t xml:space="preserve">DBMS </w:t>
      </w:r>
      <w:r>
        <w:rPr>
          <w:rFonts w:ascii="仿宋" w:eastAsia="仿宋" w:hAnsi="仿宋" w:cs="仿宋"/>
          <w:color w:val="000000"/>
          <w:sz w:val="36"/>
        </w:rPr>
        <w:t xml:space="preserve">表示</w:t>
      </w:r>
      <w:r>
        <w:rPr>
          <w:rFonts w:ascii="仿宋" w:eastAsia="仿宋" w:hAnsi="仿宋" w:cs="仿宋"/>
          <w:color w:val="000000"/>
          <w:sz w:val="36"/>
        </w:rPr>
        <w:t xml:space="preserve">数据库管理系统；</w:t>
      </w:r>
      <w:r>
        <w:rPr>
          <w:rFonts w:ascii="仿宋" w:eastAsia="仿宋" w:hAnsi="仿宋" w:cs="仿宋"/>
          <w:color w:val="000000"/>
          <w:sz w:val="36"/>
        </w:rPr>
        <w:t xml:space="preserve">DBS </w:t>
      </w:r>
      <w:r>
        <w:rPr>
          <w:rFonts w:ascii="仿宋" w:eastAsia="仿宋" w:hAnsi="仿宋" w:cs="仿宋"/>
          <w:color w:val="000000"/>
          <w:sz w:val="36"/>
        </w:rPr>
        <w:t xml:space="preserve">表示数据库系统。</w:t>
      </w:r>
    </w:p>
    <w:p>
      <w:pPr>
        <w:spacing w:line="280"/>
        <w:ind w:firstLine="600"/>
        <w:rPr>
          <w:sz w:val="28"/>
        </w:rPr>
      </w:pPr>
      <w:r>
        <w:rPr>
          <w:rFonts w:ascii="仿宋" w:eastAsia="仿宋" w:hAnsi="仿宋" w:cs="仿宋"/>
          <w:color w:val="000000"/>
          <w:sz w:val="36"/>
        </w:rPr>
        <w:t xml:space="preserve">12. </w:t>
      </w:r>
      <w:r>
        <w:rPr>
          <w:rFonts w:ascii="仿宋" w:eastAsia="仿宋" w:hAnsi="仿宋" w:cs="仿宋"/>
          <w:color w:val="000000"/>
          <w:sz w:val="36"/>
        </w:rPr>
        <w:t xml:space="preserve">在</w:t>
      </w:r>
      <w:r>
        <w:rPr>
          <w:rFonts w:ascii="仿宋" w:eastAsia="仿宋" w:hAnsi="仿宋" w:cs="仿宋"/>
          <w:color w:val="000000"/>
          <w:sz w:val="36"/>
        </w:rPr>
        <w:t xml:space="preserve"> SQL </w:t>
      </w:r>
      <w:r>
        <w:rPr>
          <w:rFonts w:ascii="仿宋" w:eastAsia="仿宋" w:hAnsi="仿宋" w:cs="仿宋"/>
          <w:color w:val="000000"/>
          <w:sz w:val="36"/>
        </w:rPr>
        <w:t xml:space="preserve">语言中，用于查询数据的关键字是（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INSERT</w:t>
      </w:r>
    </w:p>
    <w:p>
      <w:pPr>
        <w:spacing w:line="280"/>
        <w:ind w:firstLine="600"/>
        <w:rPr>
          <w:sz w:val="28"/>
        </w:rPr>
      </w:pPr>
      <w:r>
        <w:rPr>
          <w:rFonts w:ascii="仿宋" w:eastAsia="仿宋" w:hAnsi="仿宋" w:cs="仿宋"/>
          <w:color w:val="000000"/>
          <w:sz w:val="36"/>
        </w:rPr>
        <w:t xml:space="preserve">B. UPDATE</w:t>
      </w:r>
    </w:p>
    <w:p>
      <w:pPr>
        <w:spacing w:line="280"/>
        <w:ind w:firstLine="600"/>
        <w:rPr>
          <w:sz w:val="28"/>
        </w:rPr>
      </w:pPr>
      <w:r>
        <w:rPr>
          <w:rFonts w:ascii="仿宋" w:eastAsia="仿宋" w:hAnsi="仿宋" w:cs="仿宋"/>
          <w:color w:val="000000"/>
          <w:sz w:val="36"/>
        </w:rPr>
        <w:t xml:space="preserve">C. DELETE</w:t>
      </w:r>
    </w:p>
    <w:p>
      <w:pPr>
        <w:spacing w:line="280"/>
        <w:ind w:firstLine="600"/>
        <w:rPr>
          <w:sz w:val="28"/>
        </w:rPr>
      </w:pPr>
      <w:r>
        <w:rPr>
          <w:rFonts w:ascii="仿宋" w:eastAsia="仿宋" w:hAnsi="仿宋" w:cs="仿宋"/>
          <w:color w:val="000000"/>
          <w:sz w:val="36"/>
        </w:rPr>
        <w:t xml:space="preserve">D. SELECT</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D</w:t>
      </w:r>
      <w:r>
        <w:rPr>
          <w:rFonts w:ascii="仿宋" w:eastAsia="仿宋" w:hAnsi="仿宋" w:cs="仿宋"/>
          <w:color w:val="000000"/>
          <w:sz w:val="36"/>
        </w:rPr>
        <w:t xml:space="preserve">。</w:t>
      </w:r>
      <w:r>
        <w:rPr>
          <w:rFonts w:ascii="仿宋" w:eastAsia="仿宋" w:hAnsi="仿宋" w:cs="仿宋"/>
          <w:color w:val="000000"/>
          <w:sz w:val="36"/>
        </w:rPr>
        <w:t xml:space="preserve">INSERT </w:t>
      </w:r>
      <w:r>
        <w:rPr>
          <w:rFonts w:ascii="仿宋" w:eastAsia="仿宋" w:hAnsi="仿宋" w:cs="仿宋"/>
          <w:color w:val="000000"/>
          <w:sz w:val="36"/>
        </w:rPr>
        <w:t xml:space="preserve">用于插入数据；</w:t>
      </w:r>
      <w:r>
        <w:rPr>
          <w:rFonts w:ascii="仿宋" w:eastAsia="仿宋" w:hAnsi="仿宋" w:cs="仿宋"/>
          <w:color w:val="000000"/>
          <w:sz w:val="36"/>
        </w:rPr>
        <w:t xml:space="preserve">UPDATE </w:t>
      </w:r>
      <w:r>
        <w:rPr>
          <w:rFonts w:ascii="仿宋" w:eastAsia="仿宋" w:hAnsi="仿宋" w:cs="仿宋"/>
          <w:color w:val="000000"/>
          <w:sz w:val="36"/>
        </w:rPr>
        <w:t xml:space="preserve">用于更新数据；</w:t>
      </w:r>
      <w:r>
        <w:rPr>
          <w:rFonts w:ascii="仿宋" w:eastAsia="仿宋" w:hAnsi="仿宋" w:cs="仿宋"/>
          <w:color w:val="000000"/>
          <w:sz w:val="36"/>
        </w:rPr>
        <w:t xml:space="preserve">DELETE </w:t>
      </w:r>
      <w:r>
        <w:rPr>
          <w:rFonts w:ascii="仿宋" w:eastAsia="仿宋" w:hAnsi="仿宋" w:cs="仿宋"/>
          <w:color w:val="000000"/>
          <w:sz w:val="36"/>
        </w:rPr>
        <w:t xml:space="preserve">用于删除数据；</w:t>
      </w:r>
      <w:r>
        <w:rPr>
          <w:rFonts w:ascii="仿宋" w:eastAsia="仿宋" w:hAnsi="仿宋" w:cs="仿宋"/>
          <w:color w:val="000000"/>
          <w:sz w:val="36"/>
        </w:rPr>
        <w:t xml:space="preserve">SELECT </w:t>
      </w:r>
      <w:r>
        <w:rPr>
          <w:rFonts w:ascii="仿宋" w:eastAsia="仿宋" w:hAnsi="仿宋" w:cs="仿宋"/>
          <w:color w:val="000000"/>
          <w:sz w:val="36"/>
        </w:rPr>
        <w:t xml:space="preserve">用于查询数据。</w:t>
      </w:r>
    </w:p>
    <w:p>
      <w:pPr>
        <w:spacing w:line="280"/>
        <w:ind w:firstLine="600"/>
        <w:rPr>
          <w:sz w:val="28"/>
        </w:rPr>
      </w:pPr>
      <w:r>
        <w:rPr>
          <w:rFonts w:ascii="仿宋" w:eastAsia="仿宋" w:hAnsi="仿宋" w:cs="仿宋"/>
          <w:color w:val="000000"/>
          <w:sz w:val="36"/>
        </w:rPr>
        <w:t xml:space="preserve">13. </w:t>
      </w:r>
      <w:r>
        <w:rPr>
          <w:rFonts w:ascii="仿宋" w:eastAsia="仿宋" w:hAnsi="仿宋" w:cs="仿宋"/>
          <w:color w:val="000000"/>
          <w:sz w:val="36"/>
        </w:rPr>
        <w:t xml:space="preserve">以下数据结构中，属于非线性结构的是（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栈</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队列</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树</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线性表</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。栈、队列和线性表都属于线性结构，元素之间存在一对一的线性关系；树是</w:t>
      </w:r>
      <w:r>
        <w:rPr>
          <w:rFonts w:ascii="仿宋" w:eastAsia="仿宋" w:hAnsi="仿宋" w:cs="仿宋"/>
          <w:color w:val="000000"/>
          <w:sz w:val="36"/>
        </w:rPr>
        <w:t xml:space="preserve">一种非线性结构，元素之间存在一对多的层次关系。</w:t>
      </w:r>
    </w:p>
    <w:p>
      <w:pPr>
        <w:spacing w:line="280"/>
        <w:ind w:firstLine="600"/>
        <w:rPr>
          <w:sz w:val="28"/>
        </w:rPr>
      </w:pPr>
      <w:r>
        <w:rPr>
          <w:rFonts w:ascii="仿宋" w:eastAsia="仿宋" w:hAnsi="仿宋" w:cs="仿宋"/>
          <w:color w:val="000000"/>
          <w:sz w:val="36"/>
        </w:rPr>
        <w:t xml:space="preserve">14. </w:t>
      </w:r>
      <w:r>
        <w:rPr>
          <w:rFonts w:ascii="仿宋" w:eastAsia="仿宋" w:hAnsi="仿宋" w:cs="仿宋"/>
          <w:color w:val="000000"/>
          <w:sz w:val="36"/>
        </w:rPr>
        <w:t xml:space="preserve">算法的时间复杂度是指（</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算法执行过程中所需要的基本运算次数</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算法程序的长度</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执行算法程序所需要的时间</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算法程序中的指令条数</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w:t>
      </w:r>
      <w:r>
        <w:rPr>
          <w:rFonts w:ascii="仿宋" w:eastAsia="仿宋" w:hAnsi="仿宋" w:cs="仿宋"/>
          <w:color w:val="000000"/>
          <w:sz w:val="36"/>
        </w:rPr>
        <w:t xml:space="preserve">。算法的时间复杂度是指算法执行过程中所需要的基本运算次数，它是衡量算法效率的一个重要指标，而不是算法程序的长度、执行算法程序所需要的实际时间或指令条数。</w:t>
      </w:r>
    </w:p>
    <w:p>
      <w:pPr>
        <w:spacing w:line="280"/>
        <w:ind w:firstLine="600"/>
        <w:rPr>
          <w:sz w:val="28"/>
        </w:rPr>
      </w:pPr>
      <w:r>
        <w:rPr>
          <w:rFonts w:ascii="仿宋" w:eastAsia="仿宋" w:hAnsi="仿宋" w:cs="仿宋"/>
          <w:color w:val="000000"/>
          <w:sz w:val="36"/>
        </w:rPr>
        <w:t xml:space="preserve">15. </w:t>
      </w:r>
      <w:r>
        <w:rPr>
          <w:rFonts w:ascii="仿宋" w:eastAsia="仿宋" w:hAnsi="仿宋" w:cs="仿宋"/>
          <w:color w:val="000000"/>
          <w:sz w:val="36"/>
        </w:rPr>
        <w:t xml:space="preserve">下列排序算法中，平均时间复杂度为</w:t>
      </w:r>
      <w:r>
        <w:rPr>
          <w:rFonts w:ascii="仿宋" w:eastAsia="仿宋" w:hAnsi="仿宋" w:cs="仿宋"/>
          <w:color w:val="000000"/>
          <w:sz w:val="36"/>
        </w:rPr>
        <w:t xml:space="preserve"> \(O(n log n)\) </w:t>
      </w:r>
      <w:r>
        <w:rPr>
          <w:rFonts w:ascii="仿宋" w:eastAsia="仿宋" w:hAnsi="仿宋" w:cs="仿宋"/>
          <w:color w:val="000000"/>
          <w:sz w:val="36"/>
        </w:rPr>
        <w:t xml:space="preserve">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冒泡排序</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选择排序</w:t>
      </w:r>
    </w:p>
    <w:p>
      <w:pPr>
        <w:spacing w:line="280"/>
        <w:ind w:firstLine="600"/>
        <w:rPr>
          <w:sz w:val="28"/>
        </w:rPr>
      </w:pPr>
      <w:r>
        <w:rPr>
          <w:rFonts w:ascii="仿宋" w:eastAsia="仿宋" w:hAnsi="仿宋" w:cs="仿宋"/>
          <w:color w:val="000000"/>
          <w:sz w:val="36"/>
        </w:rPr>
        <w:t xml:space="preserve">C.</w:t>
      </w:r>
      <w:r>
        <w:rPr>
          <w:rFonts w:ascii="仿宋" w:eastAsia="仿宋" w:hAnsi="仿宋" w:cs="仿宋"/>
          <w:color w:val="000000"/>
          <w:sz w:val="36"/>
        </w:rPr>
        <w:t xml:space="preserve"> </w:t>
      </w:r>
      <w:r>
        <w:rPr>
          <w:rFonts w:ascii="仿宋" w:eastAsia="仿宋" w:hAnsi="仿宋" w:cs="仿宋"/>
          <w:color w:val="000000"/>
          <w:sz w:val="36"/>
        </w:rPr>
        <w:t xml:space="preserve">插入排序</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快速排序</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D</w:t>
      </w:r>
      <w:r>
        <w:rPr>
          <w:rFonts w:ascii="仿宋" w:eastAsia="仿宋" w:hAnsi="仿宋" w:cs="仿宋"/>
          <w:color w:val="000000"/>
          <w:sz w:val="36"/>
        </w:rPr>
        <w:t xml:space="preserve">。冒泡排序、选择排序和插入排序的平均时间复杂度都是</w:t>
      </w:r>
      <w:r>
        <w:rPr>
          <w:rFonts w:ascii="仿宋" w:eastAsia="仿宋" w:hAnsi="仿宋" w:cs="仿宋"/>
          <w:color w:val="000000"/>
          <w:sz w:val="36"/>
        </w:rPr>
        <w:t xml:space="preserve"> \(O(n^2)\)</w:t>
      </w:r>
      <w:r>
        <w:rPr>
          <w:rFonts w:ascii="仿宋" w:eastAsia="仿宋" w:hAnsi="仿宋" w:cs="仿宋"/>
          <w:color w:val="000000"/>
          <w:sz w:val="36"/>
        </w:rPr>
        <w:t xml:space="preserve">；快速排序的平均时间复杂度是</w:t>
      </w:r>
      <w:r>
        <w:rPr>
          <w:rFonts w:ascii="仿宋" w:eastAsia="仿宋" w:hAnsi="仿宋" w:cs="仿宋"/>
          <w:color w:val="000000"/>
          <w:sz w:val="36"/>
        </w:rPr>
        <w:t xml:space="preserve"> \(O(n log n)\)</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16. </w:t>
      </w:r>
      <w:r>
        <w:rPr>
          <w:rFonts w:ascii="仿宋" w:eastAsia="仿宋" w:hAnsi="仿宋" w:cs="仿宋"/>
          <w:color w:val="000000"/>
          <w:sz w:val="36"/>
        </w:rPr>
        <w:t xml:space="preserve">面向对象程序设计的主要特征不包括（</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封装</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继承</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多态</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过程化</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D</w:t>
      </w:r>
      <w:r>
        <w:rPr>
          <w:rFonts w:ascii="仿宋" w:eastAsia="仿宋" w:hAnsi="仿宋" w:cs="仿宋"/>
          <w:color w:val="000000"/>
          <w:sz w:val="36"/>
        </w:rPr>
        <w:t xml:space="preserve">。面向对象程序设计的主要特征包括封装、继承和多态，过程化是面向过程程序设计的特点。</w:t>
      </w:r>
    </w:p>
    <w:p>
      <w:pPr>
        <w:spacing w:line="280"/>
        <w:ind w:firstLine="600"/>
        <w:rPr>
          <w:sz w:val="28"/>
        </w:rPr>
      </w:pPr>
      <w:r>
        <w:rPr>
          <w:rFonts w:ascii="仿宋" w:eastAsia="仿宋" w:hAnsi="仿宋" w:cs="仿宋"/>
          <w:color w:val="000000"/>
          <w:sz w:val="36"/>
        </w:rPr>
        <w:t xml:space="preserve">17. </w:t>
      </w:r>
      <w:r>
        <w:rPr>
          <w:rFonts w:ascii="仿宋" w:eastAsia="仿宋" w:hAnsi="仿宋" w:cs="仿宋"/>
          <w:color w:val="000000"/>
          <w:sz w:val="36"/>
        </w:rPr>
        <w:t xml:space="preserve">在</w:t>
      </w:r>
      <w:r>
        <w:rPr>
          <w:rFonts w:ascii="仿宋" w:eastAsia="仿宋" w:hAnsi="仿宋" w:cs="仿宋"/>
          <w:color w:val="000000"/>
          <w:sz w:val="36"/>
        </w:rPr>
        <w:t xml:space="preserve"> Python </w:t>
      </w:r>
      <w:r>
        <w:rPr>
          <w:rFonts w:ascii="仿宋" w:eastAsia="仿宋" w:hAnsi="仿宋" w:cs="仿宋"/>
          <w:color w:val="000000"/>
          <w:sz w:val="36"/>
        </w:rPr>
        <w:t xml:space="preserve">中，以下能正确定义一个列表的是（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list1 = (1, 2, 3)</w:t>
      </w:r>
    </w:p>
    <w:p>
      <w:pPr>
        <w:spacing w:line="280"/>
        <w:ind w:firstLine="600"/>
        <w:rPr>
          <w:sz w:val="28"/>
        </w:rPr>
      </w:pPr>
      <w:r>
        <w:rPr>
          <w:rFonts w:ascii="仿宋" w:eastAsia="仿宋" w:hAnsi="仿宋" w:cs="仿宋"/>
          <w:color w:val="000000"/>
          <w:sz w:val="36"/>
        </w:rPr>
        <w:t xml:space="preserve">B. li</w:t>
      </w:r>
      <w:r>
        <w:rPr>
          <w:rFonts w:ascii="仿宋" w:eastAsia="仿宋" w:hAnsi="仿宋" w:cs="仿宋"/>
          <w:color w:val="000000"/>
          <w:sz w:val="36"/>
        </w:rPr>
        <w:t xml:space="preserve">st1 = [1, 2, 3]</w:t>
      </w:r>
    </w:p>
    <w:p>
      <w:pPr>
        <w:spacing w:line="280"/>
        <w:ind w:firstLine="600"/>
        <w:rPr>
          <w:sz w:val="28"/>
        </w:rPr>
      </w:pPr>
      <w:r>
        <w:rPr>
          <w:rFonts w:ascii="仿宋" w:eastAsia="仿宋" w:hAnsi="仿宋" w:cs="仿宋"/>
          <w:color w:val="000000"/>
          <w:sz w:val="36"/>
        </w:rPr>
        <w:t xml:space="preserve">C. list1 = {1, 2, 3}</w:t>
      </w:r>
    </w:p>
    <w:p>
      <w:pPr>
        <w:spacing w:line="280"/>
        <w:ind w:firstLine="600"/>
        <w:rPr>
          <w:sz w:val="28"/>
        </w:rPr>
      </w:pPr>
      <w:r>
        <w:rPr>
          <w:rFonts w:ascii="仿宋" w:eastAsia="仿宋" w:hAnsi="仿宋" w:cs="仿宋"/>
          <w:color w:val="000000"/>
          <w:sz w:val="36"/>
        </w:rPr>
        <w:t xml:space="preserve">D. list1 = “1, 2, 3”</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B</w:t>
      </w:r>
      <w:r>
        <w:rPr>
          <w:rFonts w:ascii="仿宋" w:eastAsia="仿宋" w:hAnsi="仿宋" w:cs="仿宋"/>
          <w:color w:val="000000"/>
          <w:sz w:val="36"/>
        </w:rPr>
        <w:t xml:space="preserve">。在</w:t>
      </w:r>
      <w:r>
        <w:rPr>
          <w:rFonts w:ascii="仿宋" w:eastAsia="仿宋" w:hAnsi="仿宋" w:cs="仿宋"/>
          <w:color w:val="000000"/>
          <w:sz w:val="36"/>
        </w:rPr>
        <w:t xml:space="preserve"> Python </w:t>
      </w:r>
      <w:r>
        <w:rPr>
          <w:rFonts w:ascii="仿宋" w:eastAsia="仿宋" w:hAnsi="仿宋" w:cs="仿宋"/>
          <w:color w:val="000000"/>
          <w:sz w:val="36"/>
        </w:rPr>
        <w:t xml:space="preserve">中，列表使用方括号</w:t>
      </w:r>
      <w:r>
        <w:rPr>
          <w:rFonts w:ascii="仿宋" w:eastAsia="仿宋" w:hAnsi="仿宋" w:cs="仿宋"/>
          <w:color w:val="000000"/>
          <w:sz w:val="36"/>
        </w:rPr>
        <w:t xml:space="preserve"> [] </w:t>
      </w:r>
      <w:r>
        <w:rPr>
          <w:rFonts w:ascii="仿宋" w:eastAsia="仿宋" w:hAnsi="仿宋" w:cs="仿宋"/>
          <w:color w:val="000000"/>
          <w:sz w:val="36"/>
        </w:rPr>
        <w:t xml:space="preserve">来定义；</w:t>
      </w:r>
      <w:r>
        <w:rPr>
          <w:rFonts w:ascii="仿宋" w:eastAsia="仿宋" w:hAnsi="仿宋" w:cs="仿宋"/>
          <w:color w:val="000000"/>
          <w:sz w:val="36"/>
        </w:rPr>
        <w:t xml:space="preserve">A </w:t>
      </w:r>
      <w:r>
        <w:rPr>
          <w:rFonts w:ascii="仿宋" w:eastAsia="仿宋" w:hAnsi="仿宋" w:cs="仿宋"/>
          <w:color w:val="000000"/>
          <w:sz w:val="36"/>
        </w:rPr>
        <w:t xml:space="preserve">选项使用圆括号</w:t>
      </w:r>
      <w:r>
        <w:rPr>
          <w:rFonts w:ascii="仿宋" w:eastAsia="仿宋" w:hAnsi="仿宋" w:cs="仿宋"/>
          <w:color w:val="000000"/>
          <w:sz w:val="36"/>
        </w:rPr>
        <w:t xml:space="preserve"> () </w:t>
      </w:r>
      <w:r>
        <w:rPr>
          <w:rFonts w:ascii="仿宋" w:eastAsia="仿宋" w:hAnsi="仿宋" w:cs="仿宋"/>
          <w:color w:val="000000"/>
          <w:sz w:val="36"/>
        </w:rPr>
        <w:t xml:space="preserve">定义的是元组；</w:t>
      </w:r>
      <w:r>
        <w:rPr>
          <w:rFonts w:ascii="仿宋" w:eastAsia="仿宋" w:hAnsi="仿宋" w:cs="仿宋"/>
          <w:color w:val="000000"/>
          <w:sz w:val="36"/>
        </w:rPr>
        <w:t xml:space="preserve">C </w:t>
      </w:r>
      <w:r>
        <w:rPr>
          <w:rFonts w:ascii="仿宋" w:eastAsia="仿宋" w:hAnsi="仿宋" w:cs="仿宋"/>
          <w:color w:val="000000"/>
          <w:sz w:val="36"/>
        </w:rPr>
        <w:t xml:space="preserve">选项使用花括号</w:t>
      </w:r>
      <w:r>
        <w:rPr>
          <w:rFonts w:ascii="仿宋" w:eastAsia="仿宋" w:hAnsi="仿宋" w:cs="仿宋"/>
          <w:color w:val="000000"/>
          <w:sz w:val="36"/>
        </w:rPr>
        <w:t xml:space="preserve"> {} </w:t>
      </w:r>
      <w:r>
        <w:rPr>
          <w:rFonts w:ascii="仿宋" w:eastAsia="仿宋" w:hAnsi="仿宋" w:cs="仿宋"/>
          <w:color w:val="000000"/>
          <w:sz w:val="36"/>
        </w:rPr>
        <w:t xml:space="preserve">定义的是集合；</w:t>
      </w:r>
      <w:r>
        <w:rPr>
          <w:rFonts w:ascii="仿宋" w:eastAsia="仿宋" w:hAnsi="仿宋" w:cs="仿宋"/>
          <w:color w:val="000000"/>
          <w:sz w:val="36"/>
        </w:rPr>
        <w:t xml:space="preserve">D </w:t>
      </w:r>
      <w:r>
        <w:rPr>
          <w:rFonts w:ascii="仿宋" w:eastAsia="仿宋" w:hAnsi="仿宋" w:cs="仿宋"/>
          <w:color w:val="000000"/>
          <w:sz w:val="36"/>
        </w:rPr>
        <w:t xml:space="preserve">选项使用引号定义的是字符串。</w:t>
      </w:r>
    </w:p>
    <w:p>
      <w:pPr>
        <w:spacing w:line="280"/>
        <w:ind w:firstLine="600"/>
        <w:rPr>
          <w:sz w:val="28"/>
        </w:rPr>
      </w:pPr>
      <w:r>
        <w:rPr>
          <w:rFonts w:ascii="仿宋" w:eastAsia="仿宋" w:hAnsi="仿宋" w:cs="仿宋"/>
          <w:color w:val="000000"/>
          <w:sz w:val="36"/>
        </w:rPr>
        <w:t xml:space="preserve">18. </w:t>
      </w:r>
      <w:r>
        <w:rPr>
          <w:rFonts w:ascii="仿宋" w:eastAsia="仿宋" w:hAnsi="仿宋" w:cs="仿宋"/>
          <w:color w:val="000000"/>
          <w:sz w:val="36"/>
        </w:rPr>
        <w:t xml:space="preserve">在</w:t>
      </w:r>
      <w:r>
        <w:rPr>
          <w:rFonts w:ascii="仿宋" w:eastAsia="仿宋" w:hAnsi="仿宋" w:cs="仿宋"/>
          <w:color w:val="000000"/>
          <w:sz w:val="36"/>
        </w:rPr>
        <w:t xml:space="preserve"> Java </w:t>
      </w:r>
      <w:r>
        <w:rPr>
          <w:rFonts w:ascii="仿宋" w:eastAsia="仿宋" w:hAnsi="仿宋" w:cs="仿宋"/>
          <w:color w:val="000000"/>
          <w:sz w:val="36"/>
        </w:rPr>
        <w:t xml:space="preserve">中，以下属于基本数据类型的是（</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String</w:t>
      </w:r>
    </w:p>
    <w:p>
      <w:pPr>
        <w:spacing w:line="280"/>
        <w:ind w:firstLine="600"/>
        <w:rPr>
          <w:sz w:val="28"/>
        </w:rPr>
      </w:pPr>
      <w:r>
        <w:rPr>
          <w:rFonts w:ascii="仿宋" w:eastAsia="仿宋" w:hAnsi="仿宋" w:cs="仿宋"/>
          <w:color w:val="000000"/>
          <w:sz w:val="36"/>
        </w:rPr>
        <w:t xml:space="preserve">B. Integer</w:t>
      </w:r>
    </w:p>
    <w:p>
      <w:pPr>
        <w:spacing w:line="280"/>
        <w:ind w:firstLine="600"/>
        <w:rPr>
          <w:sz w:val="28"/>
        </w:rPr>
      </w:pPr>
      <w:r>
        <w:rPr>
          <w:rFonts w:ascii="仿宋" w:eastAsia="仿宋" w:hAnsi="仿宋" w:cs="仿宋"/>
          <w:color w:val="000000"/>
          <w:sz w:val="36"/>
        </w:rPr>
        <w:t xml:space="preserve">C. char</w:t>
      </w:r>
    </w:p>
    <w:p>
      <w:pPr>
        <w:spacing w:line="280"/>
        <w:ind w:firstLine="600"/>
        <w:rPr>
          <w:sz w:val="28"/>
        </w:rPr>
      </w:pPr>
      <w:r>
        <w:rPr>
          <w:rFonts w:ascii="仿宋" w:eastAsia="仿宋" w:hAnsi="仿宋" w:cs="仿宋"/>
          <w:color w:val="000000"/>
          <w:sz w:val="36"/>
        </w:rPr>
        <w:t xml:space="preserve">D. Boolean</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w:t>
      </w:r>
      <w:r>
        <w:rPr>
          <w:rFonts w:ascii="仿宋" w:eastAsia="仿宋" w:hAnsi="仿宋" w:cs="仿宋"/>
          <w:color w:val="000000"/>
          <w:sz w:val="36"/>
        </w:rPr>
        <w:t xml:space="preserve">Java </w:t>
      </w:r>
      <w:r>
        <w:rPr>
          <w:rFonts w:ascii="仿宋" w:eastAsia="仿宋" w:hAnsi="仿宋" w:cs="仿宋"/>
          <w:color w:val="000000"/>
          <w:sz w:val="36"/>
        </w:rPr>
        <w:t xml:space="preserve">中的基本数据类型有</w:t>
      </w:r>
      <w:r>
        <w:rPr>
          <w:rFonts w:ascii="仿宋" w:eastAsia="仿宋" w:hAnsi="仿宋" w:cs="仿宋"/>
          <w:color w:val="000000"/>
          <w:sz w:val="36"/>
        </w:rPr>
        <w:t xml:space="preserve"> byte</w:t>
      </w:r>
      <w:r>
        <w:rPr>
          <w:rFonts w:ascii="仿宋" w:eastAsia="仿宋" w:hAnsi="仿宋" w:cs="仿宋"/>
          <w:color w:val="000000"/>
          <w:sz w:val="36"/>
        </w:rPr>
        <w:t xml:space="preserve">、</w:t>
      </w:r>
      <w:r>
        <w:rPr>
          <w:rFonts w:ascii="仿宋" w:eastAsia="仿宋" w:hAnsi="仿宋" w:cs="仿宋"/>
          <w:color w:val="000000"/>
          <w:sz w:val="36"/>
        </w:rPr>
        <w:t xml:space="preserve">short</w:t>
      </w:r>
      <w:r>
        <w:rPr>
          <w:rFonts w:ascii="仿宋" w:eastAsia="仿宋" w:hAnsi="仿宋" w:cs="仿宋"/>
          <w:color w:val="000000"/>
          <w:sz w:val="36"/>
        </w:rPr>
        <w:t xml:space="preserve">、</w:t>
      </w:r>
      <w:r>
        <w:rPr>
          <w:rFonts w:ascii="仿宋" w:eastAsia="仿宋" w:hAnsi="仿宋" w:cs="仿宋"/>
          <w:color w:val="000000"/>
          <w:sz w:val="36"/>
        </w:rPr>
        <w:t xml:space="preserve">int</w:t>
      </w:r>
      <w:r>
        <w:rPr>
          <w:rFonts w:ascii="仿宋" w:eastAsia="仿宋" w:hAnsi="仿宋" w:cs="仿宋"/>
          <w:color w:val="000000"/>
          <w:sz w:val="36"/>
        </w:rPr>
        <w:t xml:space="preserve">、</w:t>
      </w:r>
      <w:r>
        <w:rPr>
          <w:rFonts w:ascii="仿宋" w:eastAsia="仿宋" w:hAnsi="仿宋" w:cs="仿宋"/>
          <w:color w:val="000000"/>
          <w:sz w:val="36"/>
        </w:rPr>
        <w:t xml:space="preserve">long</w:t>
      </w:r>
      <w:r>
        <w:rPr>
          <w:rFonts w:ascii="仿宋" w:eastAsia="仿宋" w:hAnsi="仿宋" w:cs="仿宋"/>
          <w:color w:val="000000"/>
          <w:sz w:val="36"/>
        </w:rPr>
        <w:t xml:space="preserve">、</w:t>
      </w:r>
      <w:r>
        <w:rPr>
          <w:rFonts w:ascii="仿宋" w:eastAsia="仿宋" w:hAnsi="仿宋" w:cs="仿宋"/>
          <w:color w:val="000000"/>
          <w:sz w:val="36"/>
        </w:rPr>
        <w:t xml:space="preserve">float</w:t>
      </w:r>
      <w:r>
        <w:rPr>
          <w:rFonts w:ascii="仿宋" w:eastAsia="仿宋" w:hAnsi="仿宋" w:cs="仿宋"/>
          <w:color w:val="000000"/>
          <w:sz w:val="36"/>
        </w:rPr>
        <w:t xml:space="preserve">、</w:t>
      </w:r>
      <w:r>
        <w:rPr>
          <w:rFonts w:ascii="仿宋" w:eastAsia="仿宋" w:hAnsi="仿宋" w:cs="仿宋"/>
          <w:color w:val="000000"/>
          <w:sz w:val="36"/>
        </w:rPr>
        <w:t xml:space="preserve">double</w:t>
      </w:r>
      <w:r>
        <w:rPr>
          <w:rFonts w:ascii="仿宋" w:eastAsia="仿宋" w:hAnsi="仿宋" w:cs="仿宋"/>
          <w:color w:val="000000"/>
          <w:sz w:val="36"/>
        </w:rPr>
        <w:t xml:space="preserve">、</w:t>
      </w:r>
      <w:r>
        <w:rPr>
          <w:rFonts w:ascii="仿宋" w:eastAsia="仿宋" w:hAnsi="仿宋" w:cs="仿宋"/>
          <w:color w:val="000000"/>
          <w:sz w:val="36"/>
        </w:rPr>
        <w:t xml:space="preserve">char</w:t>
      </w:r>
      <w:r>
        <w:rPr>
          <w:rFonts w:ascii="仿宋" w:eastAsia="仿宋" w:hAnsi="仿宋" w:cs="仿宋"/>
          <w:color w:val="000000"/>
          <w:sz w:val="36"/>
        </w:rPr>
        <w:t xml:space="preserve">、</w:t>
      </w:r>
      <w:r>
        <w:rPr>
          <w:rFonts w:ascii="仿宋" w:eastAsia="仿宋" w:hAnsi="仿宋" w:cs="仿宋"/>
          <w:color w:val="000000"/>
          <w:sz w:val="36"/>
        </w:rPr>
        <w:t xml:space="preserve">boolean</w:t>
      </w:r>
      <w:r>
        <w:rPr>
          <w:rFonts w:ascii="仿宋" w:eastAsia="仿宋" w:hAnsi="仿宋" w:cs="仿宋"/>
          <w:color w:val="000000"/>
          <w:sz w:val="36"/>
        </w:rPr>
        <w:t xml:space="preserve">；</w:t>
      </w:r>
      <w:r>
        <w:rPr>
          <w:rFonts w:ascii="仿宋" w:eastAsia="仿宋" w:hAnsi="仿宋" w:cs="仿宋"/>
          <w:color w:val="000000"/>
          <w:sz w:val="36"/>
        </w:rPr>
        <w:t xml:space="preserve">String </w:t>
      </w:r>
      <w:r>
        <w:rPr>
          <w:rFonts w:ascii="仿宋" w:eastAsia="仿宋" w:hAnsi="仿宋" w:cs="仿宋"/>
          <w:color w:val="000000"/>
          <w:sz w:val="36"/>
        </w:rPr>
        <w:t xml:space="preserve">是引用数据类型；</w:t>
      </w:r>
      <w:r>
        <w:rPr>
          <w:rFonts w:ascii="仿宋" w:eastAsia="仿宋" w:hAnsi="仿宋" w:cs="仿宋"/>
          <w:color w:val="000000"/>
          <w:sz w:val="36"/>
        </w:rPr>
        <w:t xml:space="preserve">Integer </w:t>
      </w:r>
      <w:r>
        <w:rPr>
          <w:rFonts w:ascii="仿宋" w:eastAsia="仿宋" w:hAnsi="仿宋" w:cs="仿宋"/>
          <w:color w:val="000000"/>
          <w:sz w:val="36"/>
        </w:rPr>
        <w:t xml:space="preserve">是</w:t>
      </w:r>
      <w:r>
        <w:rPr>
          <w:rFonts w:ascii="仿宋" w:eastAsia="仿宋" w:hAnsi="仿宋" w:cs="仿宋"/>
          <w:color w:val="000000"/>
          <w:sz w:val="36"/>
        </w:rPr>
        <w:t xml:space="preserve"> int </w:t>
      </w:r>
      <w:r>
        <w:rPr>
          <w:rFonts w:ascii="仿宋" w:eastAsia="仿宋" w:hAnsi="仿宋" w:cs="仿宋"/>
          <w:color w:val="000000"/>
          <w:sz w:val="36"/>
        </w:rPr>
        <w:t xml:space="preserve">的包装类；</w:t>
      </w:r>
      <w:r>
        <w:rPr>
          <w:rFonts w:ascii="仿宋" w:eastAsia="仿宋" w:hAnsi="仿宋" w:cs="仿宋"/>
          <w:color w:val="000000"/>
          <w:sz w:val="36"/>
        </w:rPr>
        <w:t xml:space="preserve">Boolean </w:t>
      </w:r>
      <w:r>
        <w:rPr>
          <w:rFonts w:ascii="仿宋" w:eastAsia="仿宋" w:hAnsi="仿宋" w:cs="仿宋"/>
          <w:color w:val="000000"/>
          <w:sz w:val="36"/>
        </w:rPr>
        <w:t xml:space="preserve">是</w:t>
      </w:r>
      <w:r>
        <w:rPr>
          <w:rFonts w:ascii="仿宋" w:eastAsia="仿宋" w:hAnsi="仿宋" w:cs="仿宋"/>
          <w:color w:val="000000"/>
          <w:sz w:val="36"/>
        </w:rPr>
        <w:t xml:space="preserve"> boolean </w:t>
      </w:r>
      <w:r>
        <w:rPr>
          <w:rFonts w:ascii="仿宋" w:eastAsia="仿宋" w:hAnsi="仿宋" w:cs="仿宋"/>
          <w:color w:val="000000"/>
          <w:sz w:val="36"/>
        </w:rPr>
        <w:t xml:space="preserve">的包装类。</w:t>
      </w:r>
    </w:p>
    <w:p>
      <w:pPr>
        <w:spacing w:line="280"/>
        <w:ind w:firstLine="600"/>
        <w:rPr>
          <w:sz w:val="28"/>
        </w:rPr>
      </w:pPr>
      <w:r>
        <w:rPr>
          <w:rFonts w:ascii="仿宋" w:eastAsia="仿宋" w:hAnsi="仿宋" w:cs="仿宋"/>
          <w:color w:val="000000"/>
          <w:sz w:val="36"/>
        </w:rPr>
        <w:t xml:space="preserve">19. </w:t>
      </w:r>
      <w:r>
        <w:rPr>
          <w:rFonts w:ascii="仿宋" w:eastAsia="仿宋" w:hAnsi="仿宋" w:cs="仿宋"/>
          <w:color w:val="000000"/>
          <w:sz w:val="36"/>
        </w:rPr>
        <w:t xml:space="preserve">在</w:t>
      </w:r>
      <w:r>
        <w:rPr>
          <w:rFonts w:ascii="仿宋" w:eastAsia="仿宋" w:hAnsi="仿宋" w:cs="仿宋"/>
          <w:color w:val="000000"/>
          <w:sz w:val="36"/>
        </w:rPr>
        <w:t xml:space="preserve"> C </w:t>
      </w:r>
      <w:r>
        <w:rPr>
          <w:rFonts w:ascii="仿宋" w:eastAsia="仿宋" w:hAnsi="仿宋" w:cs="仿宋"/>
          <w:color w:val="000000"/>
          <w:sz w:val="36"/>
        </w:rPr>
        <w:t xml:space="preserve">语言中，若有定义</w:t>
      </w:r>
      <w:r>
        <w:rPr>
          <w:rFonts w:ascii="仿宋" w:eastAsia="仿宋" w:hAnsi="仿宋" w:cs="仿宋"/>
          <w:color w:val="000000"/>
          <w:sz w:val="36"/>
        </w:rPr>
        <w:t xml:space="preserve">“int a = 5;”</w:t>
      </w:r>
      <w:r>
        <w:rPr>
          <w:rFonts w:ascii="仿宋" w:eastAsia="仿宋" w:hAnsi="仿宋" w:cs="仿宋"/>
          <w:color w:val="000000"/>
          <w:sz w:val="36"/>
        </w:rPr>
        <w:t xml:space="preserve">，则执行语句</w:t>
      </w:r>
      <w:r>
        <w:rPr>
          <w:rFonts w:ascii="仿宋" w:eastAsia="仿宋" w:hAnsi="仿宋" w:cs="仿宋"/>
          <w:color w:val="000000"/>
          <w:sz w:val="36"/>
        </w:rPr>
        <w:t xml:space="preserve">“a += 3;”</w:t>
      </w:r>
      <w:r>
        <w:rPr>
          <w:rFonts w:ascii="仿宋" w:eastAsia="仿宋" w:hAnsi="仿宋" w:cs="仿宋"/>
          <w:color w:val="000000"/>
          <w:sz w:val="36"/>
        </w:rPr>
        <w:t xml:space="preserve">后，</w:t>
      </w:r>
      <w:r>
        <w:rPr>
          <w:rFonts w:ascii="仿宋" w:eastAsia="仿宋" w:hAnsi="仿宋" w:cs="仿宋"/>
          <w:color w:val="000000"/>
          <w:sz w:val="36"/>
        </w:rPr>
        <w:t xml:space="preserve">a </w:t>
      </w:r>
      <w:r>
        <w:rPr>
          <w:rFonts w:ascii="仿宋" w:eastAsia="仿宋" w:hAnsi="仿宋" w:cs="仿宋"/>
          <w:color w:val="000000"/>
          <w:sz w:val="36"/>
        </w:rPr>
        <w:t xml:space="preserve">的值为（</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3</w:t>
      </w:r>
    </w:p>
    <w:p>
      <w:pPr>
        <w:spacing w:line="280"/>
        <w:ind w:firstLine="600"/>
        <w:rPr>
          <w:sz w:val="28"/>
        </w:rPr>
      </w:pPr>
      <w:r>
        <w:rPr>
          <w:rFonts w:ascii="仿宋" w:eastAsia="仿宋" w:hAnsi="仿宋" w:cs="仿宋"/>
          <w:color w:val="000000"/>
          <w:sz w:val="36"/>
        </w:rPr>
        <w:t xml:space="preserve">B. 5</w:t>
      </w:r>
    </w:p>
    <w:p>
      <w:pPr>
        <w:spacing w:line="280"/>
        <w:ind w:firstLine="600"/>
        <w:rPr>
          <w:sz w:val="28"/>
        </w:rPr>
      </w:pPr>
      <w:r>
        <w:rPr>
          <w:rFonts w:ascii="仿宋" w:eastAsia="仿宋" w:hAnsi="仿宋" w:cs="仿宋"/>
          <w:color w:val="000000"/>
          <w:sz w:val="36"/>
        </w:rPr>
        <w:t xml:space="preserve">C. 8</w:t>
      </w:r>
    </w:p>
    <w:p>
      <w:pPr>
        <w:spacing w:line="280"/>
        <w:ind w:firstLine="600"/>
        <w:rPr>
          <w:sz w:val="28"/>
        </w:rPr>
      </w:pPr>
      <w:r>
        <w:rPr>
          <w:rFonts w:ascii="仿宋" w:eastAsia="仿宋" w:hAnsi="仿宋" w:cs="仿宋"/>
          <w:color w:val="000000"/>
          <w:sz w:val="36"/>
        </w:rPr>
        <w:t xml:space="preserve">D. 15</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w:t>
      </w:r>
      <w:r>
        <w:rPr>
          <w:rFonts w:ascii="仿宋" w:eastAsia="仿宋" w:hAnsi="仿宋" w:cs="仿宋"/>
          <w:color w:val="000000"/>
          <w:sz w:val="36"/>
        </w:rPr>
        <w:t xml:space="preserve">“a += 3” </w:t>
      </w:r>
      <w:r>
        <w:rPr>
          <w:rFonts w:ascii="仿宋" w:eastAsia="仿宋" w:hAnsi="仿宋" w:cs="仿宋"/>
          <w:color w:val="000000"/>
          <w:sz w:val="36"/>
        </w:rPr>
        <w:t xml:space="preserve">等价于</w:t>
      </w:r>
      <w:r>
        <w:rPr>
          <w:rFonts w:ascii="仿宋" w:eastAsia="仿宋" w:hAnsi="仿宋" w:cs="仿宋"/>
          <w:color w:val="000000"/>
          <w:sz w:val="36"/>
        </w:rPr>
        <w:t xml:space="preserve"> “a = a + 3”</w:t>
      </w:r>
      <w:r>
        <w:rPr>
          <w:rFonts w:ascii="仿宋" w:eastAsia="仿宋" w:hAnsi="仿宋" w:cs="仿宋"/>
          <w:color w:val="000000"/>
          <w:sz w:val="36"/>
        </w:rPr>
        <w:t xml:space="preserve">，已知</w:t>
      </w:r>
      <w:r>
        <w:rPr>
          <w:rFonts w:ascii="仿宋" w:eastAsia="仿宋" w:hAnsi="仿宋" w:cs="仿宋"/>
          <w:color w:val="000000"/>
          <w:sz w:val="36"/>
        </w:rPr>
        <w:t xml:space="preserve"> a </w:t>
      </w:r>
      <w:r>
        <w:rPr>
          <w:rFonts w:ascii="仿宋" w:eastAsia="仿宋" w:hAnsi="仿宋" w:cs="仿宋"/>
          <w:color w:val="000000"/>
          <w:sz w:val="36"/>
        </w:rPr>
        <w:t xml:space="preserve">初始值为</w:t>
      </w:r>
      <w:r>
        <w:rPr>
          <w:rFonts w:ascii="仿宋" w:eastAsia="仿宋" w:hAnsi="仿宋" w:cs="仿宋"/>
          <w:color w:val="000000"/>
          <w:sz w:val="36"/>
        </w:rPr>
        <w:t xml:space="preserve"> 5</w:t>
      </w:r>
      <w:r>
        <w:rPr>
          <w:rFonts w:ascii="仿宋" w:eastAsia="仿宋" w:hAnsi="仿宋" w:cs="仿宋"/>
          <w:color w:val="000000"/>
          <w:sz w:val="36"/>
        </w:rPr>
        <w:t xml:space="preserve">，所以执行后</w:t>
      </w:r>
      <w:r>
        <w:rPr>
          <w:rFonts w:ascii="仿宋" w:eastAsia="仿宋" w:hAnsi="仿宋" w:cs="仿宋"/>
          <w:color w:val="000000"/>
          <w:sz w:val="36"/>
        </w:rPr>
        <w:t xml:space="preserve"> a </w:t>
      </w:r>
      <w:r>
        <w:rPr>
          <w:rFonts w:ascii="仿宋" w:eastAsia="仿宋" w:hAnsi="仿宋" w:cs="仿宋"/>
          <w:color w:val="000000"/>
          <w:sz w:val="36"/>
        </w:rPr>
        <w:t xml:space="preserve">的值为</w:t>
      </w:r>
      <w:r>
        <w:rPr>
          <w:rFonts w:ascii="仿宋" w:eastAsia="仿宋" w:hAnsi="仿宋" w:cs="仿宋"/>
          <w:color w:val="000000"/>
          <w:sz w:val="36"/>
        </w:rPr>
        <w:t xml:space="preserve"> \(5 + 3 = 8\)</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20.</w:t>
      </w:r>
      <w:r>
        <w:rPr>
          <w:rFonts w:ascii="仿宋" w:eastAsia="仿宋" w:hAnsi="仿宋" w:cs="仿宋"/>
          <w:color w:val="000000"/>
          <w:sz w:val="36"/>
        </w:rPr>
        <w:t xml:space="preserve"> </w:t>
      </w:r>
      <w:r>
        <w:rPr>
          <w:rFonts w:ascii="仿宋" w:eastAsia="仿宋" w:hAnsi="仿宋" w:cs="仿宋"/>
          <w:color w:val="000000"/>
          <w:sz w:val="36"/>
        </w:rPr>
        <w:t xml:space="preserve">计算机病毒是指（</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带细菌的磁盘</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已损坏的磁盘</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具有破坏性的特制程序</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被破坏了的程序</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C</w:t>
      </w:r>
      <w:r>
        <w:rPr>
          <w:rFonts w:ascii="仿宋" w:eastAsia="仿宋" w:hAnsi="仿宋" w:cs="仿宋"/>
          <w:color w:val="000000"/>
          <w:sz w:val="36"/>
        </w:rPr>
        <w:t xml:space="preserve">。计算机病毒是一种具有破坏性的特制程序，它能够自我复制并对计算机系统造成损害，不是带细菌的磁盘、已损坏的磁盘或被破坏了的程序。</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二、多项选择题（本大题共</w:t>
      </w:r>
      <w:r>
        <w:rPr>
          <w:rFonts w:ascii="仿宋" w:eastAsia="仿宋" w:hAnsi="仿宋" w:cs="仿宋"/>
          <w:color w:val="000000"/>
          <w:sz w:val="36"/>
        </w:rPr>
        <w:t xml:space="preserve"> 10 </w:t>
      </w:r>
      <w:r>
        <w:rPr>
          <w:rFonts w:ascii="仿宋" w:eastAsia="仿宋" w:hAnsi="仿宋" w:cs="仿宋"/>
          <w:color w:val="000000"/>
          <w:sz w:val="36"/>
        </w:rPr>
        <w:t xml:space="preserve">小题，每小题</w:t>
      </w:r>
      <w:r>
        <w:rPr>
          <w:rFonts w:ascii="仿宋" w:eastAsia="仿宋" w:hAnsi="仿宋" w:cs="仿宋"/>
          <w:color w:val="000000"/>
          <w:sz w:val="36"/>
        </w:rPr>
        <w:t xml:space="preserve"> 3 </w:t>
      </w:r>
      <w:r>
        <w:rPr>
          <w:rFonts w:ascii="仿宋" w:eastAsia="仿宋" w:hAnsi="仿宋" w:cs="仿宋"/>
          <w:color w:val="000000"/>
          <w:sz w:val="36"/>
        </w:rPr>
        <w:t xml:space="preserve">分，共</w:t>
      </w:r>
      <w:r>
        <w:rPr>
          <w:rFonts w:ascii="仿宋" w:eastAsia="仿宋" w:hAnsi="仿宋" w:cs="仿宋"/>
          <w:color w:val="000000"/>
          <w:sz w:val="36"/>
        </w:rPr>
        <w:t xml:space="preserve"> 30 </w:t>
      </w:r>
      <w:r>
        <w:rPr>
          <w:rFonts w:ascii="仿宋" w:eastAsia="仿宋" w:hAnsi="仿宋" w:cs="仿宋"/>
          <w:color w:val="000000"/>
          <w:sz w:val="36"/>
        </w:rPr>
        <w:t xml:space="preserve">分。在每小题给出的四个选项中，有多项是符合题目要求的。多选、少选、错选均不得分）</w:t>
      </w:r>
    </w:p>
    <w:p>
      <w:pPr>
        <w:spacing w:line="280"/>
        <w:ind w:firstLine="600"/>
        <w:rPr>
          <w:sz w:val="28"/>
        </w:rPr>
      </w:pPr>
      <w:r>
        <w:rPr>
          <w:rFonts w:ascii="仿宋" w:eastAsia="仿宋" w:hAnsi="仿宋" w:cs="仿宋"/>
          <w:color w:val="000000"/>
          <w:sz w:val="36"/>
        </w:rPr>
        <w:t xml:space="preserve">1. </w:t>
      </w:r>
      <w:r>
        <w:rPr>
          <w:rFonts w:ascii="仿宋" w:eastAsia="仿宋" w:hAnsi="仿宋" w:cs="仿宋"/>
          <w:color w:val="000000"/>
          <w:sz w:val="36"/>
        </w:rPr>
        <w:t xml:space="preserve">以下属于计算机软件的有（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操作系统</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办公软件</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驱动程序</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计算机主板</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w:t>
      </w:r>
      <w:r>
        <w:rPr>
          <w:rFonts w:ascii="仿宋" w:eastAsia="仿宋" w:hAnsi="仿宋" w:cs="仿宋"/>
          <w:color w:val="000000"/>
          <w:sz w:val="36"/>
        </w:rPr>
        <w:t xml:space="preserve">。操作系统、办公软件和驱动程序都属于计算机软件；计算机主板是计算机的硬件设备。</w:t>
      </w:r>
    </w:p>
    <w:p>
      <w:pPr>
        <w:spacing w:line="280"/>
        <w:ind w:firstLine="600"/>
        <w:rPr>
          <w:sz w:val="28"/>
        </w:rPr>
      </w:pPr>
      <w:r>
        <w:rPr>
          <w:rFonts w:ascii="仿宋" w:eastAsia="仿宋" w:hAnsi="仿宋" w:cs="仿宋"/>
          <w:color w:val="000000"/>
          <w:sz w:val="36"/>
        </w:rPr>
        <w:t xml:space="preserve">2. </w:t>
      </w:r>
      <w:r>
        <w:rPr>
          <w:rFonts w:ascii="仿宋" w:eastAsia="仿宋" w:hAnsi="仿宋" w:cs="仿宋"/>
          <w:color w:val="000000"/>
          <w:sz w:val="36"/>
        </w:rPr>
        <w:t xml:space="preserve">在</w:t>
      </w:r>
      <w:r>
        <w:rPr>
          <w:rFonts w:ascii="仿宋" w:eastAsia="仿宋" w:hAnsi="仿宋" w:cs="仿宋"/>
          <w:color w:val="000000"/>
          <w:sz w:val="36"/>
        </w:rPr>
        <w:t xml:space="preserve"> Word </w:t>
      </w:r>
      <w:r>
        <w:rPr>
          <w:rFonts w:ascii="仿宋" w:eastAsia="仿宋" w:hAnsi="仿宋" w:cs="仿宋"/>
          <w:color w:val="000000"/>
          <w:sz w:val="36"/>
        </w:rPr>
        <w:t xml:space="preserve">中，以下可以实现段落缩进的方法有（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使用水平标尺</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使用</w:t>
      </w:r>
      <w:r>
        <w:rPr>
          <w:rFonts w:ascii="仿宋" w:eastAsia="仿宋" w:hAnsi="仿宋" w:cs="仿宋"/>
          <w:color w:val="000000"/>
          <w:sz w:val="36"/>
        </w:rPr>
        <w:t xml:space="preserve">“</w:t>
      </w:r>
      <w:r>
        <w:rPr>
          <w:rFonts w:ascii="仿宋" w:eastAsia="仿宋" w:hAnsi="仿宋" w:cs="仿宋"/>
          <w:color w:val="000000"/>
          <w:sz w:val="36"/>
        </w:rPr>
        <w:t xml:space="preserve">段落</w:t>
      </w:r>
      <w:r>
        <w:rPr>
          <w:rFonts w:ascii="仿宋" w:eastAsia="仿宋" w:hAnsi="仿宋" w:cs="仿宋"/>
          <w:color w:val="000000"/>
          <w:sz w:val="36"/>
        </w:rPr>
        <w:t xml:space="preserve">”</w:t>
      </w:r>
      <w:r>
        <w:rPr>
          <w:rFonts w:ascii="仿宋" w:eastAsia="仿宋" w:hAnsi="仿宋" w:cs="仿宋"/>
          <w:color w:val="000000"/>
          <w:sz w:val="36"/>
        </w:rPr>
        <w:t xml:space="preserve">对话框</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使用</w:t>
      </w:r>
      <w:r>
        <w:rPr>
          <w:rFonts w:ascii="仿宋" w:eastAsia="仿宋" w:hAnsi="仿宋" w:cs="仿宋"/>
          <w:color w:val="000000"/>
          <w:sz w:val="36"/>
        </w:rPr>
        <w:t xml:space="preserve"> Tab </w:t>
      </w:r>
      <w:r>
        <w:rPr>
          <w:rFonts w:ascii="仿宋" w:eastAsia="仿宋" w:hAnsi="仿宋" w:cs="仿宋"/>
          <w:color w:val="000000"/>
          <w:sz w:val="36"/>
        </w:rPr>
        <w:t xml:space="preserve">键</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使用格式刷</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w:t>
      </w:r>
      <w:r>
        <w:rPr>
          <w:rFonts w:ascii="仿宋" w:eastAsia="仿宋" w:hAnsi="仿宋" w:cs="仿宋"/>
          <w:color w:val="000000"/>
          <w:sz w:val="36"/>
        </w:rPr>
        <w:t xml:space="preserve">。使用水平标尺可以直观地调整段落的缩进；在</w:t>
      </w:r>
      <w:r>
        <w:rPr>
          <w:rFonts w:ascii="仿宋" w:eastAsia="仿宋" w:hAnsi="仿宋" w:cs="仿宋"/>
          <w:color w:val="000000"/>
          <w:sz w:val="36"/>
        </w:rPr>
        <w:t xml:space="preserve">“</w:t>
      </w:r>
      <w:r>
        <w:rPr>
          <w:rFonts w:ascii="仿宋" w:eastAsia="仿宋" w:hAnsi="仿宋" w:cs="仿宋"/>
          <w:color w:val="000000"/>
          <w:sz w:val="36"/>
        </w:rPr>
        <w:t xml:space="preserve">段落</w:t>
      </w:r>
      <w:r>
        <w:rPr>
          <w:rFonts w:ascii="仿宋" w:eastAsia="仿宋" w:hAnsi="仿宋" w:cs="仿宋"/>
          <w:color w:val="000000"/>
          <w:sz w:val="36"/>
        </w:rPr>
        <w:t xml:space="preserve">”</w:t>
      </w:r>
      <w:r>
        <w:rPr>
          <w:rFonts w:ascii="仿宋" w:eastAsia="仿宋" w:hAnsi="仿宋" w:cs="仿宋"/>
          <w:color w:val="000000"/>
          <w:sz w:val="36"/>
        </w:rPr>
        <w:t xml:space="preserve">对话框中可以精确设置段落的缩进量；按</w:t>
      </w:r>
      <w:r>
        <w:rPr>
          <w:rFonts w:ascii="仿宋" w:eastAsia="仿宋" w:hAnsi="仿宋" w:cs="仿宋"/>
          <w:color w:val="000000"/>
          <w:sz w:val="36"/>
        </w:rPr>
        <w:t xml:space="preserve"> Tab </w:t>
      </w:r>
      <w:r>
        <w:rPr>
          <w:rFonts w:ascii="仿宋" w:eastAsia="仿宋" w:hAnsi="仿宋" w:cs="仿宋"/>
          <w:color w:val="000000"/>
          <w:sz w:val="36"/>
        </w:rPr>
        <w:t xml:space="preserve">键可以使段落首行缩进；格式刷主要用于复制格式，不能实现段落缩进。</w:t>
      </w:r>
    </w:p>
    <w:p>
      <w:pPr>
        <w:spacing w:line="280"/>
        <w:ind w:firstLine="600"/>
        <w:rPr>
          <w:sz w:val="28"/>
        </w:rPr>
      </w:pPr>
      <w:r>
        <w:rPr>
          <w:rFonts w:ascii="仿宋" w:eastAsia="仿宋" w:hAnsi="仿宋" w:cs="仿宋"/>
          <w:color w:val="000000"/>
          <w:sz w:val="36"/>
        </w:rPr>
        <w:t xml:space="preserve">3. </w:t>
      </w:r>
      <w:r>
        <w:rPr>
          <w:rFonts w:ascii="仿宋" w:eastAsia="仿宋" w:hAnsi="仿宋" w:cs="仿宋"/>
          <w:color w:val="000000"/>
          <w:sz w:val="36"/>
        </w:rPr>
        <w:t xml:space="preserve">在</w:t>
      </w:r>
      <w:r>
        <w:rPr>
          <w:rFonts w:ascii="仿宋" w:eastAsia="仿宋" w:hAnsi="仿宋" w:cs="仿宋"/>
          <w:color w:val="000000"/>
          <w:sz w:val="36"/>
        </w:rPr>
        <w:t xml:space="preserve"> Excel </w:t>
      </w:r>
      <w:r>
        <w:rPr>
          <w:rFonts w:ascii="仿宋" w:eastAsia="仿宋" w:hAnsi="仿宋" w:cs="仿宋"/>
          <w:color w:val="000000"/>
          <w:sz w:val="36"/>
        </w:rPr>
        <w:t xml:space="preserve">中，以下函数可以用于求和</w:t>
      </w:r>
      <w:r>
        <w:rPr>
          <w:rFonts w:ascii="仿宋" w:eastAsia="仿宋" w:hAnsi="仿宋" w:cs="仿宋"/>
          <w:color w:val="000000"/>
          <w:sz w:val="36"/>
        </w:rPr>
        <w:t xml:space="preserve">的有（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SUM</w:t>
      </w:r>
    </w:p>
    <w:p>
      <w:pPr>
        <w:spacing w:line="280"/>
        <w:ind w:firstLine="600"/>
        <w:rPr>
          <w:sz w:val="28"/>
        </w:rPr>
      </w:pPr>
      <w:r>
        <w:rPr>
          <w:rFonts w:ascii="仿宋" w:eastAsia="仿宋" w:hAnsi="仿宋" w:cs="仿宋"/>
          <w:color w:val="000000"/>
          <w:sz w:val="36"/>
        </w:rPr>
        <w:t xml:space="preserve">B. AVERAGE</w:t>
      </w:r>
    </w:p>
    <w:p>
      <w:pPr>
        <w:spacing w:line="280"/>
        <w:ind w:firstLine="600"/>
        <w:rPr>
          <w:sz w:val="28"/>
        </w:rPr>
      </w:pPr>
      <w:r>
        <w:rPr>
          <w:rFonts w:ascii="仿宋" w:eastAsia="仿宋" w:hAnsi="仿宋" w:cs="仿宋"/>
          <w:color w:val="000000"/>
          <w:sz w:val="36"/>
        </w:rPr>
        <w:t xml:space="preserve">C. MAX</w:t>
      </w:r>
    </w:p>
    <w:p>
      <w:pPr>
        <w:spacing w:line="280"/>
        <w:ind w:firstLine="600"/>
        <w:rPr>
          <w:sz w:val="28"/>
        </w:rPr>
      </w:pPr>
      <w:r>
        <w:rPr>
          <w:rFonts w:ascii="仿宋" w:eastAsia="仿宋" w:hAnsi="仿宋" w:cs="仿宋"/>
          <w:color w:val="000000"/>
          <w:sz w:val="36"/>
        </w:rPr>
        <w:t xml:space="preserve">D. SUBTOTAL</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AD</w:t>
      </w:r>
      <w:r>
        <w:rPr>
          <w:rFonts w:ascii="仿宋" w:eastAsia="仿宋" w:hAnsi="仿宋" w:cs="仿宋"/>
          <w:color w:val="000000"/>
          <w:sz w:val="36"/>
        </w:rPr>
        <w:t xml:space="preserve">。</w:t>
      </w:r>
      <w:r>
        <w:rPr>
          <w:rFonts w:ascii="仿宋" w:eastAsia="仿宋" w:hAnsi="仿宋" w:cs="仿宋"/>
          <w:color w:val="000000"/>
          <w:sz w:val="36"/>
        </w:rPr>
        <w:t xml:space="preserve">SUM </w:t>
      </w:r>
      <w:r>
        <w:rPr>
          <w:rFonts w:ascii="仿宋" w:eastAsia="仿宋" w:hAnsi="仿宋" w:cs="仿宋"/>
          <w:color w:val="000000"/>
          <w:sz w:val="36"/>
        </w:rPr>
        <w:t xml:space="preserve">函数用于求和；</w:t>
      </w:r>
      <w:r>
        <w:rPr>
          <w:rFonts w:ascii="仿宋" w:eastAsia="仿宋" w:hAnsi="仿宋" w:cs="仿宋"/>
          <w:color w:val="000000"/>
          <w:sz w:val="36"/>
        </w:rPr>
        <w:t xml:space="preserve">AVERAGE </w:t>
      </w:r>
      <w:r>
        <w:rPr>
          <w:rFonts w:ascii="仿宋" w:eastAsia="仿宋" w:hAnsi="仿宋" w:cs="仿宋"/>
          <w:color w:val="000000"/>
          <w:sz w:val="36"/>
        </w:rPr>
        <w:t xml:space="preserve">函数用于求平均值；</w:t>
      </w:r>
      <w:r>
        <w:rPr>
          <w:rFonts w:ascii="仿宋" w:eastAsia="仿宋" w:hAnsi="仿宋" w:cs="仿宋"/>
          <w:color w:val="000000"/>
          <w:sz w:val="36"/>
        </w:rPr>
        <w:t xml:space="preserve">MAX </w:t>
      </w:r>
      <w:r>
        <w:rPr>
          <w:rFonts w:ascii="仿宋" w:eastAsia="仿宋" w:hAnsi="仿宋" w:cs="仿宋"/>
          <w:color w:val="000000"/>
          <w:sz w:val="36"/>
        </w:rPr>
        <w:t xml:space="preserve">函数用于求最大值；</w:t>
      </w:r>
      <w:r>
        <w:rPr>
          <w:rFonts w:ascii="仿宋" w:eastAsia="仿宋" w:hAnsi="仿宋" w:cs="仿宋"/>
          <w:color w:val="000000"/>
          <w:sz w:val="36"/>
        </w:rPr>
        <w:t xml:space="preserve">SUBTOTAL </w:t>
      </w:r>
      <w:r>
        <w:rPr>
          <w:rFonts w:ascii="仿宋" w:eastAsia="仿宋" w:hAnsi="仿宋" w:cs="仿宋"/>
          <w:color w:val="000000"/>
          <w:sz w:val="36"/>
        </w:rPr>
        <w:t xml:space="preserve">函数可以进行多种计算，其中包括求和。</w:t>
      </w:r>
    </w:p>
    <w:p>
      <w:pPr>
        <w:spacing w:line="280"/>
        <w:ind w:firstLine="600"/>
        <w:rPr>
          <w:sz w:val="28"/>
        </w:rPr>
      </w:pPr>
      <w:r>
        <w:rPr>
          <w:rFonts w:ascii="仿宋" w:eastAsia="仿宋" w:hAnsi="仿宋" w:cs="仿宋"/>
          <w:color w:val="000000"/>
          <w:sz w:val="36"/>
        </w:rPr>
        <w:t xml:space="preserve">4. </w:t>
      </w:r>
      <w:r>
        <w:rPr>
          <w:rFonts w:ascii="仿宋" w:eastAsia="仿宋" w:hAnsi="仿宋" w:cs="仿宋"/>
          <w:color w:val="000000"/>
          <w:sz w:val="36"/>
        </w:rPr>
        <w:t xml:space="preserve">在</w:t>
      </w:r>
      <w:r>
        <w:rPr>
          <w:rFonts w:ascii="仿宋" w:eastAsia="仿宋" w:hAnsi="仿宋" w:cs="仿宋"/>
          <w:color w:val="000000"/>
          <w:sz w:val="36"/>
        </w:rPr>
        <w:t xml:space="preserve"> PowerPoint </w:t>
      </w:r>
      <w:r>
        <w:rPr>
          <w:rFonts w:ascii="仿宋" w:eastAsia="仿宋" w:hAnsi="仿宋" w:cs="仿宋"/>
          <w:color w:val="000000"/>
          <w:sz w:val="36"/>
        </w:rPr>
        <w:t xml:space="preserve">中，以下可以插入的对象有（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图片</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图表</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音频</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视频</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ABCD</w:t>
      </w:r>
      <w:r>
        <w:rPr>
          <w:rFonts w:ascii="仿宋" w:eastAsia="仿宋" w:hAnsi="仿宋" w:cs="仿宋"/>
          <w:color w:val="000000"/>
          <w:sz w:val="36"/>
        </w:rPr>
        <w:t xml:space="preserve">。在</w:t>
      </w:r>
      <w:r>
        <w:rPr>
          <w:rFonts w:ascii="仿宋" w:eastAsia="仿宋" w:hAnsi="仿宋" w:cs="仿宋"/>
          <w:color w:val="000000"/>
          <w:sz w:val="36"/>
        </w:rPr>
        <w:t xml:space="preserve"> PowerPoint </w:t>
      </w:r>
      <w:r>
        <w:rPr>
          <w:rFonts w:ascii="仿宋" w:eastAsia="仿宋" w:hAnsi="仿宋" w:cs="仿宋"/>
          <w:color w:val="000000"/>
          <w:sz w:val="36"/>
        </w:rPr>
        <w:t xml:space="preserve">中可以插入图片、图表、音频、视频等多种对象来丰富幻灯片内容。</w:t>
      </w:r>
    </w:p>
    <w:p>
      <w:pPr>
        <w:spacing w:line="280"/>
        <w:ind w:firstLine="600"/>
        <w:rPr>
          <w:sz w:val="28"/>
        </w:rPr>
      </w:pPr>
      <w:r>
        <w:rPr>
          <w:rFonts w:ascii="仿宋" w:eastAsia="仿宋" w:hAnsi="仿宋" w:cs="仿宋"/>
          <w:color w:val="000000"/>
          <w:sz w:val="36"/>
        </w:rPr>
        <w:t xml:space="preserve">5. </w:t>
      </w:r>
      <w:r>
        <w:rPr>
          <w:rFonts w:ascii="仿宋" w:eastAsia="仿宋" w:hAnsi="仿宋" w:cs="仿宋"/>
          <w:color w:val="000000"/>
          <w:sz w:val="36"/>
        </w:rPr>
        <w:t xml:space="preserve">以下属于无线网络传</w:t>
      </w:r>
      <w:r>
        <w:rPr>
          <w:rFonts w:ascii="仿宋" w:eastAsia="仿宋" w:hAnsi="仿宋" w:cs="仿宋"/>
          <w:color w:val="000000"/>
          <w:sz w:val="36"/>
        </w:rPr>
        <w:t xml:space="preserve">输技术的有（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Wi  Fi</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蓝牙</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红外线</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光纤</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w:t>
      </w:r>
      <w:r>
        <w:rPr>
          <w:rFonts w:ascii="仿宋" w:eastAsia="仿宋" w:hAnsi="仿宋" w:cs="仿宋"/>
          <w:color w:val="000000"/>
          <w:sz w:val="36"/>
        </w:rPr>
        <w:t xml:space="preserve">。</w:t>
      </w:r>
      <w:r>
        <w:rPr>
          <w:rFonts w:ascii="仿宋" w:eastAsia="仿宋" w:hAnsi="仿宋" w:cs="仿宋"/>
          <w:color w:val="000000"/>
          <w:sz w:val="36"/>
        </w:rPr>
        <w:t xml:space="preserve">Wi  Fi</w:t>
      </w:r>
      <w:r>
        <w:rPr>
          <w:rFonts w:ascii="仿宋" w:eastAsia="仿宋" w:hAnsi="仿宋" w:cs="仿宋"/>
          <w:color w:val="000000"/>
          <w:sz w:val="36"/>
        </w:rPr>
        <w:t xml:space="preserve">、蓝牙和红外线都属于无线网络传输技术；光纤是一种有线的传输介质，用于高速数据传输。</w:t>
      </w:r>
    </w:p>
    <w:p>
      <w:pPr>
        <w:spacing w:line="280"/>
        <w:ind w:firstLine="600"/>
        <w:rPr>
          <w:sz w:val="28"/>
        </w:rPr>
      </w:pPr>
      <w:r>
        <w:rPr>
          <w:rFonts w:ascii="仿宋" w:eastAsia="仿宋" w:hAnsi="仿宋" w:cs="仿宋"/>
          <w:color w:val="000000"/>
          <w:sz w:val="36"/>
        </w:rPr>
        <w:t xml:space="preserve">6. </w:t>
      </w:r>
      <w:r>
        <w:rPr>
          <w:rFonts w:ascii="仿宋" w:eastAsia="仿宋" w:hAnsi="仿宋" w:cs="仿宋"/>
          <w:color w:val="000000"/>
          <w:sz w:val="36"/>
        </w:rPr>
        <w:t xml:space="preserve">在</w:t>
      </w:r>
      <w:r>
        <w:rPr>
          <w:rFonts w:ascii="仿宋" w:eastAsia="仿宋" w:hAnsi="仿宋" w:cs="仿宋"/>
          <w:color w:val="000000"/>
          <w:sz w:val="36"/>
        </w:rPr>
        <w:t xml:space="preserve"> SQL </w:t>
      </w:r>
      <w:r>
        <w:rPr>
          <w:rFonts w:ascii="仿宋" w:eastAsia="仿宋" w:hAnsi="仿宋" w:cs="仿宋"/>
          <w:color w:val="000000"/>
          <w:sz w:val="36"/>
        </w:rPr>
        <w:t xml:space="preserve">语言中，以下可以用于修改表结构的语句有（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ALTER TABLE</w:t>
      </w:r>
    </w:p>
    <w:p>
      <w:pPr>
        <w:spacing w:line="280"/>
        <w:ind w:firstLine="600"/>
        <w:rPr>
          <w:sz w:val="28"/>
        </w:rPr>
      </w:pPr>
      <w:r>
        <w:rPr>
          <w:rFonts w:ascii="仿宋" w:eastAsia="仿宋" w:hAnsi="仿宋" w:cs="仿宋"/>
          <w:color w:val="000000"/>
          <w:sz w:val="36"/>
        </w:rPr>
        <w:t xml:space="preserve">B. CREATE TABLE</w:t>
      </w:r>
    </w:p>
    <w:p>
      <w:pPr>
        <w:spacing w:line="280"/>
        <w:ind w:firstLine="600"/>
        <w:rPr>
          <w:sz w:val="28"/>
        </w:rPr>
      </w:pPr>
      <w:r>
        <w:rPr>
          <w:rFonts w:ascii="仿宋" w:eastAsia="仿宋" w:hAnsi="仿宋" w:cs="仿宋"/>
          <w:color w:val="000000"/>
          <w:sz w:val="36"/>
        </w:rPr>
        <w:t xml:space="preserve">C. DROP TABLE</w:t>
      </w:r>
    </w:p>
    <w:p>
      <w:pPr>
        <w:spacing w:line="280"/>
        <w:ind w:firstLine="600"/>
        <w:rPr>
          <w:sz w:val="28"/>
        </w:rPr>
      </w:pPr>
      <w:r>
        <w:rPr>
          <w:rFonts w:ascii="仿宋" w:eastAsia="仿宋" w:hAnsi="仿宋" w:cs="仿宋"/>
          <w:color w:val="000000"/>
          <w:sz w:val="36"/>
        </w:rPr>
        <w:t xml:space="preserve">D. ADD COLUMN</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AD</w:t>
      </w:r>
      <w:r>
        <w:rPr>
          <w:rFonts w:ascii="仿宋" w:eastAsia="仿宋" w:hAnsi="仿宋" w:cs="仿宋"/>
          <w:color w:val="000000"/>
          <w:sz w:val="36"/>
        </w:rPr>
        <w:t xml:space="preserve">。</w:t>
      </w:r>
      <w:r>
        <w:rPr>
          <w:rFonts w:ascii="仿宋" w:eastAsia="仿宋" w:hAnsi="仿宋" w:cs="仿宋"/>
          <w:color w:val="000000"/>
          <w:sz w:val="36"/>
        </w:rPr>
        <w:t xml:space="preserve">ALTER TABLE </w:t>
      </w:r>
      <w:r>
        <w:rPr>
          <w:rFonts w:ascii="仿宋" w:eastAsia="仿宋" w:hAnsi="仿宋" w:cs="仿宋"/>
          <w:color w:val="000000"/>
          <w:sz w:val="36"/>
        </w:rPr>
        <w:t xml:space="preserve">语句用于修改表的结构，如添加、修改或删除列等；</w:t>
      </w:r>
      <w:r>
        <w:rPr>
          <w:rFonts w:ascii="仿宋" w:eastAsia="仿宋" w:hAnsi="仿宋" w:cs="仿宋"/>
          <w:color w:val="000000"/>
          <w:sz w:val="36"/>
        </w:rPr>
        <w:t xml:space="preserve">ADD COLUMN </w:t>
      </w:r>
      <w:r>
        <w:rPr>
          <w:rFonts w:ascii="仿宋" w:eastAsia="仿宋" w:hAnsi="仿宋" w:cs="仿宋"/>
          <w:color w:val="000000"/>
          <w:sz w:val="36"/>
        </w:rPr>
        <w:t xml:space="preserve">是</w:t>
      </w:r>
      <w:r>
        <w:rPr>
          <w:rFonts w:ascii="仿宋" w:eastAsia="仿宋" w:hAnsi="仿宋" w:cs="仿宋"/>
          <w:color w:val="000000"/>
          <w:sz w:val="36"/>
        </w:rPr>
        <w:t xml:space="preserve"> ALTER TABLE </w:t>
      </w:r>
      <w:r>
        <w:rPr>
          <w:rFonts w:ascii="仿宋" w:eastAsia="仿宋" w:hAnsi="仿宋" w:cs="仿宋"/>
          <w:color w:val="000000"/>
          <w:sz w:val="36"/>
        </w:rPr>
        <w:t xml:space="preserve">语句中的一部分，用于添加列；</w:t>
      </w:r>
      <w:r>
        <w:rPr>
          <w:rFonts w:ascii="仿宋" w:eastAsia="仿宋" w:hAnsi="仿宋" w:cs="仿宋"/>
          <w:color w:val="000000"/>
          <w:sz w:val="36"/>
        </w:rPr>
        <w:t xml:space="preserve">CREATE TABLE </w:t>
      </w:r>
      <w:r>
        <w:rPr>
          <w:rFonts w:ascii="仿宋" w:eastAsia="仿宋" w:hAnsi="仿宋" w:cs="仿宋"/>
          <w:color w:val="000000"/>
          <w:sz w:val="36"/>
        </w:rPr>
        <w:t xml:space="preserve">用于创建表；</w:t>
      </w:r>
      <w:r>
        <w:rPr>
          <w:rFonts w:ascii="仿宋" w:eastAsia="仿宋" w:hAnsi="仿宋" w:cs="仿宋"/>
          <w:color w:val="000000"/>
          <w:sz w:val="36"/>
        </w:rPr>
        <w:t xml:space="preserve">DROP TABLE </w:t>
      </w:r>
      <w:r>
        <w:rPr>
          <w:rFonts w:ascii="仿宋" w:eastAsia="仿宋" w:hAnsi="仿宋" w:cs="仿宋"/>
          <w:color w:val="000000"/>
          <w:sz w:val="36"/>
        </w:rPr>
        <w:t xml:space="preserve">用于删除表。</w:t>
      </w:r>
    </w:p>
    <w:p>
      <w:pPr>
        <w:spacing w:line="280"/>
        <w:ind w:firstLine="600"/>
        <w:rPr>
          <w:sz w:val="28"/>
        </w:rPr>
      </w:pPr>
      <w:r>
        <w:rPr>
          <w:rFonts w:ascii="仿宋" w:eastAsia="仿宋" w:hAnsi="仿宋" w:cs="仿宋"/>
          <w:color w:val="000000"/>
          <w:sz w:val="36"/>
        </w:rPr>
        <w:t xml:space="preserve">7. </w:t>
      </w:r>
      <w:r>
        <w:rPr>
          <w:rFonts w:ascii="仿宋" w:eastAsia="仿宋" w:hAnsi="仿宋" w:cs="仿宋"/>
          <w:color w:val="000000"/>
          <w:sz w:val="36"/>
        </w:rPr>
        <w:t xml:space="preserve">以下属于数据结构中逻辑结构的有（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集合</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线性结构</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树形结构</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图状结构</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ABCD</w:t>
      </w:r>
      <w:r>
        <w:rPr>
          <w:rFonts w:ascii="仿宋" w:eastAsia="仿宋" w:hAnsi="仿宋" w:cs="仿宋"/>
          <w:color w:val="000000"/>
          <w:sz w:val="36"/>
        </w:rPr>
        <w:t xml:space="preserve">。数据结构的逻辑结构分为集合、线性结构、树形结构和图状结构。</w:t>
      </w:r>
    </w:p>
    <w:p>
      <w:pPr>
        <w:spacing w:line="280"/>
        <w:ind w:firstLine="600"/>
        <w:rPr>
          <w:sz w:val="28"/>
        </w:rPr>
      </w:pPr>
      <w:r>
        <w:rPr>
          <w:rFonts w:ascii="仿宋" w:eastAsia="仿宋" w:hAnsi="仿宋" w:cs="仿宋"/>
          <w:color w:val="000000"/>
          <w:sz w:val="36"/>
        </w:rPr>
        <w:t xml:space="preserve">8. </w:t>
      </w:r>
      <w:r>
        <w:rPr>
          <w:rFonts w:ascii="仿宋" w:eastAsia="仿宋" w:hAnsi="仿宋" w:cs="仿宋"/>
          <w:color w:val="000000"/>
          <w:sz w:val="36"/>
        </w:rPr>
        <w:t xml:space="preserve">在</w:t>
      </w:r>
      <w:r>
        <w:rPr>
          <w:rFonts w:ascii="仿宋" w:eastAsia="仿宋" w:hAnsi="仿宋" w:cs="仿宋"/>
          <w:color w:val="000000"/>
          <w:sz w:val="36"/>
        </w:rPr>
        <w:t xml:space="preserve"> Python </w:t>
      </w:r>
      <w:r>
        <w:rPr>
          <w:rFonts w:ascii="仿宋" w:eastAsia="仿宋" w:hAnsi="仿宋" w:cs="仿宋"/>
          <w:color w:val="000000"/>
          <w:sz w:val="36"/>
        </w:rPr>
        <w:t xml:space="preserve">中，以下可以用于循环的语句有（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for </w:t>
      </w:r>
      <w:r>
        <w:rPr>
          <w:rFonts w:ascii="仿宋" w:eastAsia="仿宋" w:hAnsi="仿宋" w:cs="仿宋"/>
          <w:color w:val="000000"/>
          <w:sz w:val="36"/>
        </w:rPr>
        <w:t xml:space="preserve">语句</w:t>
      </w:r>
    </w:p>
    <w:p>
      <w:pPr>
        <w:spacing w:line="280"/>
        <w:ind w:firstLine="600"/>
        <w:rPr>
          <w:sz w:val="28"/>
        </w:rPr>
      </w:pPr>
      <w:r>
        <w:rPr>
          <w:rFonts w:ascii="仿宋" w:eastAsia="仿宋" w:hAnsi="仿宋" w:cs="仿宋"/>
          <w:color w:val="000000"/>
          <w:sz w:val="36"/>
        </w:rPr>
        <w:t xml:space="preserve">B. while </w:t>
      </w:r>
      <w:r>
        <w:rPr>
          <w:rFonts w:ascii="仿宋" w:eastAsia="仿宋" w:hAnsi="仿宋" w:cs="仿宋"/>
          <w:color w:val="000000"/>
          <w:sz w:val="36"/>
        </w:rPr>
        <w:t xml:space="preserve">语句</w:t>
      </w:r>
    </w:p>
    <w:p>
      <w:pPr>
        <w:spacing w:line="280"/>
        <w:ind w:firstLine="600"/>
        <w:rPr>
          <w:sz w:val="28"/>
        </w:rPr>
      </w:pPr>
      <w:r>
        <w:rPr>
          <w:rFonts w:ascii="仿宋" w:eastAsia="仿宋" w:hAnsi="仿宋" w:cs="仿宋"/>
          <w:color w:val="000000"/>
          <w:sz w:val="36"/>
        </w:rPr>
        <w:t xml:space="preserve">C. do  while </w:t>
      </w:r>
      <w:r>
        <w:rPr>
          <w:rFonts w:ascii="仿宋" w:eastAsia="仿宋" w:hAnsi="仿宋" w:cs="仿宋"/>
          <w:color w:val="000000"/>
          <w:sz w:val="36"/>
        </w:rPr>
        <w:t xml:space="preserve">语句</w:t>
      </w:r>
    </w:p>
    <w:p>
      <w:pPr>
        <w:spacing w:line="280"/>
        <w:ind w:firstLine="600"/>
        <w:rPr>
          <w:sz w:val="28"/>
        </w:rPr>
      </w:pPr>
      <w:r>
        <w:rPr>
          <w:rFonts w:ascii="仿宋" w:eastAsia="仿宋" w:hAnsi="仿宋" w:cs="仿宋"/>
          <w:color w:val="000000"/>
          <w:sz w:val="36"/>
        </w:rPr>
        <w:t xml:space="preserve">D. until </w:t>
      </w:r>
      <w:r>
        <w:rPr>
          <w:rFonts w:ascii="仿宋" w:eastAsia="仿宋" w:hAnsi="仿宋" w:cs="仿宋"/>
          <w:color w:val="000000"/>
          <w:sz w:val="36"/>
        </w:rPr>
        <w:t xml:space="preserve">语句</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w:t>
      </w:r>
      <w:r>
        <w:rPr>
          <w:rFonts w:ascii="仿宋" w:eastAsia="仿宋" w:hAnsi="仿宋" w:cs="仿宋"/>
          <w:color w:val="000000"/>
          <w:sz w:val="36"/>
        </w:rPr>
        <w:t xml:space="preserve">。在</w:t>
      </w:r>
      <w:r>
        <w:rPr>
          <w:rFonts w:ascii="仿宋" w:eastAsia="仿宋" w:hAnsi="仿宋" w:cs="仿宋"/>
          <w:color w:val="000000"/>
          <w:sz w:val="36"/>
        </w:rPr>
        <w:t xml:space="preserve"> Python </w:t>
      </w:r>
      <w:r>
        <w:rPr>
          <w:rFonts w:ascii="仿宋" w:eastAsia="仿宋" w:hAnsi="仿宋" w:cs="仿宋"/>
          <w:color w:val="000000"/>
          <w:sz w:val="36"/>
        </w:rPr>
        <w:t xml:space="preserve">中，</w:t>
      </w:r>
      <w:r>
        <w:rPr>
          <w:rFonts w:ascii="仿宋" w:eastAsia="仿宋" w:hAnsi="仿宋" w:cs="仿宋"/>
          <w:color w:val="000000"/>
          <w:sz w:val="36"/>
        </w:rPr>
        <w:t xml:space="preserve">for </w:t>
      </w:r>
      <w:r>
        <w:rPr>
          <w:rFonts w:ascii="仿宋" w:eastAsia="仿宋" w:hAnsi="仿宋" w:cs="仿宋"/>
          <w:color w:val="000000"/>
          <w:sz w:val="36"/>
        </w:rPr>
        <w:t xml:space="preserve">语句和</w:t>
      </w:r>
      <w:r>
        <w:rPr>
          <w:rFonts w:ascii="仿宋" w:eastAsia="仿宋" w:hAnsi="仿宋" w:cs="仿宋"/>
          <w:color w:val="000000"/>
          <w:sz w:val="36"/>
        </w:rPr>
        <w:t xml:space="preserve"> while </w:t>
      </w:r>
      <w:r>
        <w:rPr>
          <w:rFonts w:ascii="仿宋" w:eastAsia="仿宋" w:hAnsi="仿宋" w:cs="仿宋"/>
          <w:color w:val="000000"/>
          <w:sz w:val="36"/>
        </w:rPr>
        <w:t xml:space="preserve">语句用于循环；</w:t>
      </w:r>
      <w:r>
        <w:rPr>
          <w:rFonts w:ascii="仿宋" w:eastAsia="仿宋" w:hAnsi="仿宋" w:cs="仿宋"/>
          <w:color w:val="000000"/>
          <w:sz w:val="36"/>
        </w:rPr>
        <w:t xml:space="preserve">Python </w:t>
      </w:r>
      <w:r>
        <w:rPr>
          <w:rFonts w:ascii="仿宋" w:eastAsia="仿宋" w:hAnsi="仿宋" w:cs="仿宋"/>
          <w:color w:val="000000"/>
          <w:sz w:val="36"/>
        </w:rPr>
        <w:t xml:space="preserve">没有</w:t>
      </w:r>
      <w:r>
        <w:rPr>
          <w:rFonts w:ascii="仿宋" w:eastAsia="仿宋" w:hAnsi="仿宋" w:cs="仿宋"/>
          <w:color w:val="000000"/>
          <w:sz w:val="36"/>
        </w:rPr>
        <w:t xml:space="preserve"> do  while </w:t>
      </w:r>
      <w:r>
        <w:rPr>
          <w:rFonts w:ascii="仿宋" w:eastAsia="仿宋" w:hAnsi="仿宋" w:cs="仿宋"/>
          <w:color w:val="000000"/>
          <w:sz w:val="36"/>
        </w:rPr>
        <w:t xml:space="preserve">语句和</w:t>
      </w:r>
      <w:r>
        <w:rPr>
          <w:rFonts w:ascii="仿宋" w:eastAsia="仿宋" w:hAnsi="仿宋" w:cs="仿宋"/>
          <w:color w:val="000000"/>
          <w:sz w:val="36"/>
        </w:rPr>
        <w:t xml:space="preserve"> until </w:t>
      </w:r>
      <w:r>
        <w:rPr>
          <w:rFonts w:ascii="仿宋" w:eastAsia="仿宋" w:hAnsi="仿宋" w:cs="仿宋"/>
          <w:color w:val="000000"/>
          <w:sz w:val="36"/>
        </w:rPr>
        <w:t xml:space="preserve">语句。</w:t>
      </w:r>
    </w:p>
    <w:p>
      <w:pPr>
        <w:spacing w:line="280"/>
        <w:ind w:firstLine="600"/>
        <w:rPr>
          <w:sz w:val="28"/>
        </w:rPr>
      </w:pPr>
      <w:r>
        <w:rPr>
          <w:rFonts w:ascii="仿宋" w:eastAsia="仿宋" w:hAnsi="仿宋" w:cs="仿宋"/>
          <w:color w:val="000000"/>
          <w:sz w:val="36"/>
        </w:rPr>
        <w:t xml:space="preserve">9. </w:t>
      </w:r>
      <w:r>
        <w:rPr>
          <w:rFonts w:ascii="仿宋" w:eastAsia="仿宋" w:hAnsi="仿宋" w:cs="仿宋"/>
          <w:color w:val="000000"/>
          <w:sz w:val="36"/>
        </w:rPr>
        <w:t xml:space="preserve">在</w:t>
      </w:r>
      <w:r>
        <w:rPr>
          <w:rFonts w:ascii="仿宋" w:eastAsia="仿宋" w:hAnsi="仿宋" w:cs="仿宋"/>
          <w:color w:val="000000"/>
          <w:sz w:val="36"/>
        </w:rPr>
        <w:t xml:space="preserve"> Java </w:t>
      </w:r>
      <w:r>
        <w:rPr>
          <w:rFonts w:ascii="仿宋" w:eastAsia="仿宋" w:hAnsi="仿宋" w:cs="仿宋"/>
          <w:color w:val="000000"/>
          <w:sz w:val="36"/>
        </w:rPr>
        <w:t xml:space="preserve">中，以下关于类和对象的说法正确的有（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类是对象的抽象</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对象是类的实例</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一个类可以创建多个对象</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类和对象没有关系</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w:t>
      </w:r>
      <w:r>
        <w:rPr>
          <w:rFonts w:ascii="仿宋" w:eastAsia="仿宋" w:hAnsi="仿宋" w:cs="仿宋"/>
          <w:color w:val="000000"/>
          <w:sz w:val="36"/>
        </w:rPr>
        <w:t xml:space="preserve">。类是对象的抽象描述，定义了对象的属性和行为；对象是类的具体实例，一个类可以创建多个对象，它们都具有类所定义的特征。</w:t>
      </w:r>
    </w:p>
    <w:p>
      <w:pPr>
        <w:spacing w:line="280"/>
        <w:ind w:firstLine="600"/>
        <w:rPr>
          <w:sz w:val="28"/>
        </w:rPr>
      </w:pPr>
      <w:r>
        <w:rPr>
          <w:rFonts w:ascii="仿宋" w:eastAsia="仿宋" w:hAnsi="仿宋" w:cs="仿宋"/>
          <w:color w:val="000000"/>
          <w:sz w:val="36"/>
        </w:rPr>
        <w:t xml:space="preserve">10. </w:t>
      </w:r>
      <w:r>
        <w:rPr>
          <w:rFonts w:ascii="仿宋" w:eastAsia="仿宋" w:hAnsi="仿宋" w:cs="仿宋"/>
          <w:color w:val="000000"/>
          <w:sz w:val="36"/>
        </w:rPr>
        <w:t xml:space="preserve">以下可以预防计算机病毒的措施有（</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A. </w:t>
      </w:r>
      <w:r>
        <w:rPr>
          <w:rFonts w:ascii="仿宋" w:eastAsia="仿宋" w:hAnsi="仿宋" w:cs="仿宋"/>
          <w:color w:val="000000"/>
          <w:sz w:val="36"/>
        </w:rPr>
        <w:t xml:space="preserve">安装杀毒</w:t>
      </w:r>
      <w:r>
        <w:rPr>
          <w:rFonts w:ascii="仿宋" w:eastAsia="仿宋" w:hAnsi="仿宋" w:cs="仿宋"/>
          <w:color w:val="000000"/>
          <w:sz w:val="36"/>
        </w:rPr>
        <w:t xml:space="preserve">软件</w:t>
      </w:r>
    </w:p>
    <w:p>
      <w:pPr>
        <w:spacing w:line="280"/>
        <w:ind w:firstLine="600"/>
        <w:rPr>
          <w:sz w:val="28"/>
        </w:rPr>
      </w:pPr>
      <w:r>
        <w:rPr>
          <w:rFonts w:ascii="仿宋" w:eastAsia="仿宋" w:hAnsi="仿宋" w:cs="仿宋"/>
          <w:color w:val="000000"/>
          <w:sz w:val="36"/>
        </w:rPr>
        <w:t xml:space="preserve">B. </w:t>
      </w:r>
      <w:r>
        <w:rPr>
          <w:rFonts w:ascii="仿宋" w:eastAsia="仿宋" w:hAnsi="仿宋" w:cs="仿宋"/>
          <w:color w:val="000000"/>
          <w:sz w:val="36"/>
        </w:rPr>
        <w:t xml:space="preserve">不随意打开来历不明的邮件</w:t>
      </w:r>
    </w:p>
    <w:p>
      <w:pPr>
        <w:spacing w:line="280"/>
        <w:ind w:firstLine="600"/>
        <w:rPr>
          <w:sz w:val="28"/>
        </w:rPr>
      </w:pPr>
      <w:r>
        <w:rPr>
          <w:rFonts w:ascii="仿宋" w:eastAsia="仿宋" w:hAnsi="仿宋" w:cs="仿宋"/>
          <w:color w:val="000000"/>
          <w:sz w:val="36"/>
        </w:rPr>
        <w:t xml:space="preserve">C. </w:t>
      </w:r>
      <w:r>
        <w:rPr>
          <w:rFonts w:ascii="仿宋" w:eastAsia="仿宋" w:hAnsi="仿宋" w:cs="仿宋"/>
          <w:color w:val="000000"/>
          <w:sz w:val="36"/>
        </w:rPr>
        <w:t xml:space="preserve">定期对计算机进行备份</w:t>
      </w:r>
    </w:p>
    <w:p>
      <w:pPr>
        <w:spacing w:line="280"/>
        <w:ind w:firstLine="600"/>
        <w:rPr>
          <w:sz w:val="28"/>
        </w:rPr>
      </w:pPr>
      <w:r>
        <w:rPr>
          <w:rFonts w:ascii="仿宋" w:eastAsia="仿宋" w:hAnsi="仿宋" w:cs="仿宋"/>
          <w:color w:val="000000"/>
          <w:sz w:val="36"/>
        </w:rPr>
        <w:t xml:space="preserve">D. </w:t>
      </w:r>
      <w:r>
        <w:rPr>
          <w:rFonts w:ascii="仿宋" w:eastAsia="仿宋" w:hAnsi="仿宋" w:cs="仿宋"/>
          <w:color w:val="000000"/>
          <w:sz w:val="36"/>
        </w:rPr>
        <w:t xml:space="preserve">关闭计算机的网络连接</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ABC</w:t>
      </w:r>
      <w:r>
        <w:rPr>
          <w:rFonts w:ascii="仿宋" w:eastAsia="仿宋" w:hAnsi="仿宋" w:cs="仿宋"/>
          <w:color w:val="000000"/>
          <w:sz w:val="36"/>
        </w:rPr>
        <w:t xml:space="preserve">。安装杀毒软件可以实时检测和清除病毒；不随意打开来历不明的邮件可以避免感染邮件中的病毒；定期对计算机进行备份可以在感染病毒后恢复数据。关闭计算机的网络连接虽然能防止网络病毒，但会影响计算机的正常使用，不是常规的预防措施。</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三、判断题（本大题共</w:t>
      </w:r>
      <w:r>
        <w:rPr>
          <w:rFonts w:ascii="仿宋" w:eastAsia="仿宋" w:hAnsi="仿宋" w:cs="仿宋"/>
          <w:color w:val="000000"/>
          <w:sz w:val="36"/>
        </w:rPr>
        <w:t xml:space="preserve"> 10 </w:t>
      </w:r>
      <w:r>
        <w:rPr>
          <w:rFonts w:ascii="仿宋" w:eastAsia="仿宋" w:hAnsi="仿宋" w:cs="仿宋"/>
          <w:color w:val="000000"/>
          <w:sz w:val="36"/>
        </w:rPr>
        <w:t xml:space="preserve">小题，每小题</w:t>
      </w:r>
      <w:r>
        <w:rPr>
          <w:rFonts w:ascii="仿宋" w:eastAsia="仿宋" w:hAnsi="仿宋" w:cs="仿宋"/>
          <w:color w:val="000000"/>
          <w:sz w:val="36"/>
        </w:rPr>
        <w:t xml:space="preserve"> 2 </w:t>
      </w:r>
      <w:r>
        <w:rPr>
          <w:rFonts w:ascii="仿宋" w:eastAsia="仿宋" w:hAnsi="仿宋" w:cs="仿宋"/>
          <w:color w:val="000000"/>
          <w:sz w:val="36"/>
        </w:rPr>
        <w:t xml:space="preserve">分，共</w:t>
      </w:r>
      <w:r>
        <w:rPr>
          <w:rFonts w:ascii="仿宋" w:eastAsia="仿宋" w:hAnsi="仿宋" w:cs="仿宋"/>
          <w:color w:val="000000"/>
          <w:sz w:val="36"/>
        </w:rPr>
        <w:t xml:space="preserve"> 20 </w:t>
      </w:r>
      <w:r>
        <w:rPr>
          <w:rFonts w:ascii="仿宋" w:eastAsia="仿宋" w:hAnsi="仿宋" w:cs="仿宋"/>
          <w:color w:val="000000"/>
          <w:sz w:val="36"/>
        </w:rPr>
        <w:t xml:space="preserve">分。判断下列各题的正误，正确的打</w:t>
      </w:r>
      <w:r>
        <w:rPr>
          <w:rFonts w:ascii="仿宋" w:eastAsia="仿宋" w:hAnsi="仿宋" w:cs="仿宋"/>
          <w:color w:val="000000"/>
          <w:sz w:val="36"/>
        </w:rPr>
        <w:t xml:space="preserve">“√”</w:t>
      </w:r>
      <w:r>
        <w:rPr>
          <w:rFonts w:ascii="仿宋" w:eastAsia="仿宋" w:hAnsi="仿宋" w:cs="仿宋"/>
          <w:color w:val="000000"/>
          <w:sz w:val="36"/>
        </w:rPr>
        <w:t xml:space="preserve">，错误的打</w:t>
      </w:r>
      <w:r>
        <w:rPr>
          <w:rFonts w:ascii="仿宋" w:eastAsia="仿宋" w:hAnsi="仿宋" w:cs="仿宋"/>
          <w:color w:val="000000"/>
          <w:sz w:val="36"/>
        </w:rPr>
        <w:t xml:space="preserve">“×”</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1. </w:t>
      </w:r>
      <w:r>
        <w:rPr>
          <w:rFonts w:ascii="仿宋" w:eastAsia="仿宋" w:hAnsi="仿宋" w:cs="仿宋"/>
          <w:color w:val="000000"/>
          <w:sz w:val="36"/>
        </w:rPr>
        <w:t xml:space="preserve">计算机的存储容量单位中，</w:t>
      </w:r>
      <w:r>
        <w:rPr>
          <w:rFonts w:ascii="仿宋" w:eastAsia="仿宋" w:hAnsi="仿宋" w:cs="仿宋"/>
          <w:color w:val="000000"/>
          <w:sz w:val="36"/>
        </w:rPr>
        <w:t xml:space="preserve">1GB </w:t>
      </w:r>
      <w:r>
        <w:rPr>
          <w:rFonts w:ascii="仿宋" w:eastAsia="仿宋" w:hAnsi="仿宋" w:cs="仿宋"/>
          <w:color w:val="000000"/>
          <w:sz w:val="36"/>
        </w:rPr>
        <w:t xml:space="preserve">= 1024MB</w:t>
      </w:r>
      <w:r>
        <w:rPr>
          <w:rFonts w:ascii="仿宋" w:eastAsia="仿宋" w:hAnsi="仿宋" w:cs="仿宋"/>
          <w:color w:val="000000"/>
          <w:sz w:val="36"/>
        </w:rPr>
        <w:t xml:space="preserve">。（</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。在计算机存储容量单位换算中，</w:t>
      </w:r>
      <w:r>
        <w:rPr>
          <w:rFonts w:ascii="仿宋" w:eastAsia="仿宋" w:hAnsi="仿宋" w:cs="仿宋"/>
          <w:color w:val="000000"/>
          <w:sz w:val="36"/>
        </w:rPr>
        <w:t xml:space="preserve">1GB = 1024MB</w:t>
      </w:r>
      <w:r>
        <w:rPr>
          <w:rFonts w:ascii="仿宋" w:eastAsia="仿宋" w:hAnsi="仿宋" w:cs="仿宋"/>
          <w:color w:val="000000"/>
          <w:sz w:val="36"/>
        </w:rPr>
        <w:t xml:space="preserve">，</w:t>
      </w:r>
      <w:r>
        <w:rPr>
          <w:rFonts w:ascii="仿宋" w:eastAsia="仿宋" w:hAnsi="仿宋" w:cs="仿宋"/>
          <w:color w:val="000000"/>
          <w:sz w:val="36"/>
        </w:rPr>
        <w:t xml:space="preserve">1MB = 1024KB</w:t>
      </w:r>
      <w:r>
        <w:rPr>
          <w:rFonts w:ascii="仿宋" w:eastAsia="仿宋" w:hAnsi="仿宋" w:cs="仿宋"/>
          <w:color w:val="000000"/>
          <w:sz w:val="36"/>
        </w:rPr>
        <w:t xml:space="preserve">，</w:t>
      </w:r>
      <w:r>
        <w:rPr>
          <w:rFonts w:ascii="仿宋" w:eastAsia="仿宋" w:hAnsi="仿宋" w:cs="仿宋"/>
          <w:color w:val="000000"/>
          <w:sz w:val="36"/>
        </w:rPr>
        <w:t xml:space="preserve">1KB = 1024B</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2. </w:t>
      </w:r>
      <w:r>
        <w:rPr>
          <w:rFonts w:ascii="仿宋" w:eastAsia="仿宋" w:hAnsi="仿宋" w:cs="仿宋"/>
          <w:color w:val="000000"/>
          <w:sz w:val="36"/>
        </w:rPr>
        <w:t xml:space="preserve">在</w:t>
      </w:r>
      <w:r>
        <w:rPr>
          <w:rFonts w:ascii="仿宋" w:eastAsia="仿宋" w:hAnsi="仿宋" w:cs="仿宋"/>
          <w:color w:val="000000"/>
          <w:sz w:val="36"/>
        </w:rPr>
        <w:t xml:space="preserve"> Windows </w:t>
      </w:r>
      <w:r>
        <w:rPr>
          <w:rFonts w:ascii="仿宋" w:eastAsia="仿宋" w:hAnsi="仿宋" w:cs="仿宋"/>
          <w:color w:val="000000"/>
          <w:sz w:val="36"/>
        </w:rPr>
        <w:t xml:space="preserve">系统中，删除到回收站的文件可以恢复。（</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。删除到回收站的文件并没有真正从磁盘中删除，用户可以在回收站中选择还原文件来恢复它们。</w:t>
      </w:r>
    </w:p>
    <w:p>
      <w:pPr>
        <w:spacing w:line="280"/>
        <w:ind w:firstLine="600"/>
        <w:rPr>
          <w:sz w:val="28"/>
        </w:rPr>
      </w:pPr>
      <w:r>
        <w:rPr>
          <w:rFonts w:ascii="仿宋" w:eastAsia="仿宋" w:hAnsi="仿宋" w:cs="仿宋"/>
          <w:color w:val="000000"/>
          <w:sz w:val="36"/>
        </w:rPr>
        <w:t xml:space="preserve">3. </w:t>
      </w:r>
      <w:r>
        <w:rPr>
          <w:rFonts w:ascii="仿宋" w:eastAsia="仿宋" w:hAnsi="仿宋" w:cs="仿宋"/>
          <w:color w:val="000000"/>
          <w:sz w:val="36"/>
        </w:rPr>
        <w:t xml:space="preserve">在</w:t>
      </w:r>
      <w:r>
        <w:rPr>
          <w:rFonts w:ascii="仿宋" w:eastAsia="仿宋" w:hAnsi="仿宋" w:cs="仿宋"/>
          <w:color w:val="000000"/>
          <w:sz w:val="36"/>
        </w:rPr>
        <w:t xml:space="preserve"> Word </w:t>
      </w:r>
      <w:r>
        <w:rPr>
          <w:rFonts w:ascii="仿宋" w:eastAsia="仿宋" w:hAnsi="仿宋" w:cs="仿宋"/>
          <w:color w:val="000000"/>
          <w:sz w:val="36"/>
        </w:rPr>
        <w:t xml:space="preserve">中，段落的对齐方式只有左对齐、右对齐和居中对齐三种。（</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。在</w:t>
      </w:r>
      <w:r>
        <w:rPr>
          <w:rFonts w:ascii="仿宋" w:eastAsia="仿宋" w:hAnsi="仿宋" w:cs="仿宋"/>
          <w:color w:val="000000"/>
          <w:sz w:val="36"/>
        </w:rPr>
        <w:t xml:space="preserve"> Word </w:t>
      </w:r>
      <w:r>
        <w:rPr>
          <w:rFonts w:ascii="仿宋" w:eastAsia="仿宋" w:hAnsi="仿宋" w:cs="仿宋"/>
          <w:color w:val="000000"/>
          <w:sz w:val="36"/>
        </w:rPr>
        <w:t xml:space="preserve">中，段落的对齐方式有左对齐、右对齐、居中对齐、两端对齐</w:t>
      </w:r>
      <w:r>
        <w:rPr>
          <w:rFonts w:ascii="仿宋" w:eastAsia="仿宋" w:hAnsi="仿宋" w:cs="仿宋"/>
          <w:color w:val="000000"/>
          <w:sz w:val="36"/>
        </w:rPr>
        <w:t xml:space="preserve">和分散对齐五种。</w:t>
      </w:r>
    </w:p>
    <w:p>
      <w:pPr>
        <w:spacing w:line="280"/>
        <w:ind w:firstLine="600"/>
        <w:rPr>
          <w:sz w:val="28"/>
        </w:rPr>
      </w:pPr>
      <w:r>
        <w:rPr>
          <w:rFonts w:ascii="仿宋" w:eastAsia="仿宋" w:hAnsi="仿宋" w:cs="仿宋"/>
          <w:color w:val="000000"/>
          <w:sz w:val="36"/>
        </w:rPr>
        <w:t xml:space="preserve">4. </w:t>
      </w:r>
      <w:r>
        <w:rPr>
          <w:rFonts w:ascii="仿宋" w:eastAsia="仿宋" w:hAnsi="仿宋" w:cs="仿宋"/>
          <w:color w:val="000000"/>
          <w:sz w:val="36"/>
        </w:rPr>
        <w:t xml:space="preserve">在</w:t>
      </w:r>
      <w:r>
        <w:rPr>
          <w:rFonts w:ascii="仿宋" w:eastAsia="仿宋" w:hAnsi="仿宋" w:cs="仿宋"/>
          <w:color w:val="000000"/>
          <w:sz w:val="36"/>
        </w:rPr>
        <w:t xml:space="preserve"> Excel </w:t>
      </w:r>
      <w:r>
        <w:rPr>
          <w:rFonts w:ascii="仿宋" w:eastAsia="仿宋" w:hAnsi="仿宋" w:cs="仿宋"/>
          <w:color w:val="000000"/>
          <w:sz w:val="36"/>
        </w:rPr>
        <w:t xml:space="preserve">中，函数的参数可以是单元格引用、常量或其他函数。（</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Excel </w:t>
      </w:r>
      <w:r>
        <w:rPr>
          <w:rFonts w:ascii="仿宋" w:eastAsia="仿宋" w:hAnsi="仿宋" w:cs="仿宋"/>
          <w:color w:val="000000"/>
          <w:sz w:val="36"/>
        </w:rPr>
        <w:t xml:space="preserve">函数的参数可以是单元格引用，如</w:t>
      </w:r>
      <w:r>
        <w:rPr>
          <w:rFonts w:ascii="仿宋" w:eastAsia="仿宋" w:hAnsi="仿宋" w:cs="仿宋"/>
          <w:color w:val="000000"/>
          <w:sz w:val="36"/>
        </w:rPr>
        <w:t xml:space="preserve"> SUM(A1:A10)</w:t>
      </w:r>
      <w:r>
        <w:rPr>
          <w:rFonts w:ascii="仿宋" w:eastAsia="仿宋" w:hAnsi="仿宋" w:cs="仿宋"/>
          <w:color w:val="000000"/>
          <w:sz w:val="36"/>
        </w:rPr>
        <w:t xml:space="preserve">；也可以是常量，如</w:t>
      </w:r>
      <w:r>
        <w:rPr>
          <w:rFonts w:ascii="仿宋" w:eastAsia="仿宋" w:hAnsi="仿宋" w:cs="仿宋"/>
          <w:color w:val="000000"/>
          <w:sz w:val="36"/>
        </w:rPr>
        <w:t xml:space="preserve"> SUM(1, 2, 3)</w:t>
      </w:r>
      <w:r>
        <w:rPr>
          <w:rFonts w:ascii="仿宋" w:eastAsia="仿宋" w:hAnsi="仿宋" w:cs="仿宋"/>
          <w:color w:val="000000"/>
          <w:sz w:val="36"/>
        </w:rPr>
        <w:t xml:space="preserve">；还可以是其他函数，如</w:t>
      </w:r>
      <w:r>
        <w:rPr>
          <w:rFonts w:ascii="仿宋" w:eastAsia="仿宋" w:hAnsi="仿宋" w:cs="仿宋"/>
          <w:color w:val="000000"/>
          <w:sz w:val="36"/>
        </w:rPr>
        <w:t xml:space="preserve"> SUM(AVERAGE(A1:A5), B1)</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5. </w:t>
      </w:r>
      <w:r>
        <w:rPr>
          <w:rFonts w:ascii="仿宋" w:eastAsia="仿宋" w:hAnsi="仿宋" w:cs="仿宋"/>
          <w:color w:val="000000"/>
          <w:sz w:val="36"/>
        </w:rPr>
        <w:t xml:space="preserve">在</w:t>
      </w:r>
      <w:r>
        <w:rPr>
          <w:rFonts w:ascii="仿宋" w:eastAsia="仿宋" w:hAnsi="仿宋" w:cs="仿宋"/>
          <w:color w:val="000000"/>
          <w:sz w:val="36"/>
        </w:rPr>
        <w:t xml:space="preserve"> PowerPoint </w:t>
      </w:r>
      <w:r>
        <w:rPr>
          <w:rFonts w:ascii="仿宋" w:eastAsia="仿宋" w:hAnsi="仿宋" w:cs="仿宋"/>
          <w:color w:val="000000"/>
          <w:sz w:val="36"/>
        </w:rPr>
        <w:t xml:space="preserve">中，幻灯片只能按顺序播放，不能跳转到指定幻灯片。（</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。在</w:t>
      </w:r>
      <w:r>
        <w:rPr>
          <w:rFonts w:ascii="仿宋" w:eastAsia="仿宋" w:hAnsi="仿宋" w:cs="仿宋"/>
          <w:color w:val="000000"/>
          <w:sz w:val="36"/>
        </w:rPr>
        <w:t xml:space="preserve"> PowerPoint </w:t>
      </w:r>
      <w:r>
        <w:rPr>
          <w:rFonts w:ascii="仿宋" w:eastAsia="仿宋" w:hAnsi="仿宋" w:cs="仿宋"/>
          <w:color w:val="000000"/>
          <w:sz w:val="36"/>
        </w:rPr>
        <w:t xml:space="preserve">中，可以通过设置超链接、动作按钮等方式跳转到指定幻灯片，不一定按顺</w:t>
      </w:r>
      <w:r>
        <w:rPr>
          <w:rFonts w:ascii="仿宋" w:eastAsia="仿宋" w:hAnsi="仿宋" w:cs="仿宋"/>
          <w:color w:val="000000"/>
          <w:sz w:val="36"/>
        </w:rPr>
        <w:t xml:space="preserve">序播放。</w:t>
      </w:r>
    </w:p>
    <w:p>
      <w:pPr>
        <w:spacing w:line="280"/>
        <w:ind w:firstLine="600"/>
        <w:rPr>
          <w:sz w:val="28"/>
        </w:rPr>
      </w:pPr>
      <w:r>
        <w:rPr>
          <w:rFonts w:ascii="仿宋" w:eastAsia="仿宋" w:hAnsi="仿宋" w:cs="仿宋"/>
          <w:color w:val="000000"/>
          <w:sz w:val="36"/>
        </w:rPr>
        <w:t xml:space="preserve">6. </w:t>
      </w:r>
      <w:r>
        <w:rPr>
          <w:rFonts w:ascii="仿宋" w:eastAsia="仿宋" w:hAnsi="仿宋" w:cs="仿宋"/>
          <w:color w:val="000000"/>
          <w:sz w:val="36"/>
        </w:rPr>
        <w:t xml:space="preserve">计算机网络的主要目的是实现资源共享和数据通信。（</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。计算机网络将地理位置不同的计算机连接起来，主要目的就是实现资源共享（如硬件资源、软件资源、数据资源等）和数据通信。</w:t>
      </w:r>
    </w:p>
    <w:p>
      <w:pPr>
        <w:spacing w:line="280"/>
        <w:ind w:firstLine="600"/>
        <w:rPr>
          <w:sz w:val="28"/>
        </w:rPr>
      </w:pPr>
      <w:r>
        <w:rPr>
          <w:rFonts w:ascii="仿宋" w:eastAsia="仿宋" w:hAnsi="仿宋" w:cs="仿宋"/>
          <w:color w:val="000000"/>
          <w:sz w:val="36"/>
        </w:rPr>
        <w:t xml:space="preserve">7. </w:t>
      </w:r>
      <w:r>
        <w:rPr>
          <w:rFonts w:ascii="仿宋" w:eastAsia="仿宋" w:hAnsi="仿宋" w:cs="仿宋"/>
          <w:color w:val="000000"/>
          <w:sz w:val="36"/>
        </w:rPr>
        <w:t xml:space="preserve">在数据库中，一个表只能有一个主键。（</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。主键是用于唯一标识表中每一行记录的字段或字段组合，一个表只能有一个主键。</w:t>
      </w:r>
    </w:p>
    <w:p>
      <w:pPr>
        <w:spacing w:line="280"/>
        <w:ind w:firstLine="600"/>
        <w:rPr>
          <w:sz w:val="28"/>
        </w:rPr>
      </w:pPr>
      <w:r>
        <w:rPr>
          <w:rFonts w:ascii="仿宋" w:eastAsia="仿宋" w:hAnsi="仿宋" w:cs="仿宋"/>
          <w:color w:val="000000"/>
          <w:sz w:val="36"/>
        </w:rPr>
        <w:t xml:space="preserve">8. </w:t>
      </w:r>
      <w:r>
        <w:rPr>
          <w:rFonts w:ascii="仿宋" w:eastAsia="仿宋" w:hAnsi="仿宋" w:cs="仿宋"/>
          <w:color w:val="000000"/>
          <w:sz w:val="36"/>
        </w:rPr>
        <w:t xml:space="preserve">算法的空间复杂度是指算法执行过程中所需要的存储空间。（</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。算法的空间复杂度是衡量算法在执行过程中所需要的存储空间大小的</w:t>
      </w:r>
      <w:r>
        <w:rPr>
          <w:rFonts w:ascii="仿宋" w:eastAsia="仿宋" w:hAnsi="仿宋" w:cs="仿宋"/>
          <w:color w:val="000000"/>
          <w:sz w:val="36"/>
        </w:rPr>
        <w:t xml:space="preserve">指标。</w:t>
      </w:r>
    </w:p>
    <w:p>
      <w:pPr>
        <w:spacing w:line="280"/>
        <w:ind w:firstLine="600"/>
        <w:rPr>
          <w:sz w:val="28"/>
        </w:rPr>
      </w:pPr>
      <w:r>
        <w:rPr>
          <w:rFonts w:ascii="仿宋" w:eastAsia="仿宋" w:hAnsi="仿宋" w:cs="仿宋"/>
          <w:color w:val="000000"/>
          <w:sz w:val="36"/>
        </w:rPr>
        <w:t xml:space="preserve">9. </w:t>
      </w:r>
      <w:r>
        <w:rPr>
          <w:rFonts w:ascii="仿宋" w:eastAsia="仿宋" w:hAnsi="仿宋" w:cs="仿宋"/>
          <w:color w:val="000000"/>
          <w:sz w:val="36"/>
        </w:rPr>
        <w:t xml:space="preserve">在</w:t>
      </w:r>
      <w:r>
        <w:rPr>
          <w:rFonts w:ascii="仿宋" w:eastAsia="仿宋" w:hAnsi="仿宋" w:cs="仿宋"/>
          <w:color w:val="000000"/>
          <w:sz w:val="36"/>
        </w:rPr>
        <w:t xml:space="preserve"> Python </w:t>
      </w:r>
      <w:r>
        <w:rPr>
          <w:rFonts w:ascii="仿宋" w:eastAsia="仿宋" w:hAnsi="仿宋" w:cs="仿宋"/>
          <w:color w:val="000000"/>
          <w:sz w:val="36"/>
        </w:rPr>
        <w:t xml:space="preserve">中，变量在使用前必须先声明其数据类型。（</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Python </w:t>
      </w:r>
      <w:r>
        <w:rPr>
          <w:rFonts w:ascii="仿宋" w:eastAsia="仿宋" w:hAnsi="仿宋" w:cs="仿宋"/>
          <w:color w:val="000000"/>
          <w:sz w:val="36"/>
        </w:rPr>
        <w:t xml:space="preserve">是一种动态类型语言，变量在使用前不需要先声明其数据类型，会根据赋值自动确定数据类型。</w:t>
      </w:r>
    </w:p>
    <w:p>
      <w:pPr>
        <w:spacing w:line="280"/>
        <w:ind w:firstLine="600"/>
        <w:rPr>
          <w:sz w:val="28"/>
        </w:rPr>
      </w:pPr>
      <w:r>
        <w:rPr>
          <w:rFonts w:ascii="仿宋" w:eastAsia="仿宋" w:hAnsi="仿宋" w:cs="仿宋"/>
          <w:color w:val="000000"/>
          <w:sz w:val="36"/>
        </w:rPr>
        <w:t xml:space="preserve">10. </w:t>
      </w:r>
      <w:r>
        <w:rPr>
          <w:rFonts w:ascii="仿宋" w:eastAsia="仿宋" w:hAnsi="仿宋" w:cs="仿宋"/>
          <w:color w:val="000000"/>
          <w:sz w:val="36"/>
        </w:rPr>
        <w:t xml:space="preserve">计算机病毒只会破坏计算机的软件系统，不会破坏硬件系统。（</w:t>
      </w:r>
      <w:r>
        <w:rPr>
          <w:rFonts w:ascii="仿宋" w:eastAsia="仿宋" w:hAnsi="仿宋" w:cs="仿宋"/>
          <w:color w:val="000000"/>
          <w:sz w:val="36"/>
        </w:rPr>
        <w:t xml:space="preserve">  </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r>
        <w:rPr>
          <w:rFonts w:ascii="仿宋" w:eastAsia="仿宋" w:hAnsi="仿宋" w:cs="仿宋"/>
          <w:color w:val="000000"/>
          <w:sz w:val="36"/>
        </w:rPr>
        <w:t xml:space="preserve">×</w:t>
      </w:r>
      <w:r>
        <w:rPr>
          <w:rFonts w:ascii="仿宋" w:eastAsia="仿宋" w:hAnsi="仿宋" w:cs="仿宋"/>
          <w:color w:val="000000"/>
          <w:sz w:val="36"/>
        </w:rPr>
        <w:t xml:space="preserve">。计算机病毒不仅会破坏计算机的软件系统，有些恶性病毒也可能会对硬件系统造成破坏，如破坏硬盘数据结构等。</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四、简答题（本大题共</w:t>
      </w:r>
      <w:r>
        <w:rPr>
          <w:rFonts w:ascii="仿宋" w:eastAsia="仿宋" w:hAnsi="仿宋" w:cs="仿宋"/>
          <w:color w:val="000000"/>
          <w:sz w:val="36"/>
        </w:rPr>
        <w:t xml:space="preserve"> 3 </w:t>
      </w:r>
      <w:r>
        <w:rPr>
          <w:rFonts w:ascii="仿宋" w:eastAsia="仿宋" w:hAnsi="仿宋" w:cs="仿宋"/>
          <w:color w:val="000000"/>
          <w:sz w:val="36"/>
        </w:rPr>
        <w:t xml:space="preserve">小题，每小题</w:t>
      </w:r>
      <w:r>
        <w:rPr>
          <w:rFonts w:ascii="仿宋" w:eastAsia="仿宋" w:hAnsi="仿宋" w:cs="仿宋"/>
          <w:color w:val="000000"/>
          <w:sz w:val="36"/>
        </w:rPr>
        <w:t xml:space="preserve"> 10 </w:t>
      </w:r>
      <w:r>
        <w:rPr>
          <w:rFonts w:ascii="仿宋" w:eastAsia="仿宋" w:hAnsi="仿宋" w:cs="仿宋"/>
          <w:color w:val="000000"/>
          <w:sz w:val="36"/>
        </w:rPr>
        <w:t xml:space="preserve">分，共</w:t>
      </w:r>
      <w:r>
        <w:rPr>
          <w:rFonts w:ascii="仿宋" w:eastAsia="仿宋" w:hAnsi="仿宋" w:cs="仿宋"/>
          <w:color w:val="000000"/>
          <w:sz w:val="36"/>
        </w:rPr>
        <w:t xml:space="preserve"> 30 </w:t>
      </w:r>
      <w:r>
        <w:rPr>
          <w:rFonts w:ascii="仿宋" w:eastAsia="仿宋" w:hAnsi="仿宋" w:cs="仿宋"/>
          <w:color w:val="000000"/>
          <w:sz w:val="36"/>
        </w:rPr>
        <w:t xml:space="preserve">分）</w:t>
      </w:r>
    </w:p>
    <w:p>
      <w:pPr>
        <w:spacing w:line="280"/>
        <w:ind w:firstLine="600"/>
        <w:rPr>
          <w:sz w:val="28"/>
        </w:rPr>
      </w:pPr>
      <w:r>
        <w:rPr>
          <w:rFonts w:ascii="仿宋" w:eastAsia="仿宋" w:hAnsi="仿宋" w:cs="仿宋"/>
          <w:color w:val="000000"/>
          <w:sz w:val="36"/>
        </w:rPr>
        <w:t xml:space="preserve">1. </w:t>
      </w:r>
      <w:r>
        <w:rPr>
          <w:rFonts w:ascii="仿宋" w:eastAsia="仿宋" w:hAnsi="仿宋" w:cs="仿宋"/>
          <w:color w:val="000000"/>
          <w:sz w:val="36"/>
        </w:rPr>
        <w:t xml:space="preserve">简述计算机网络的分类方式</w:t>
      </w:r>
      <w:r>
        <w:rPr>
          <w:rFonts w:ascii="仿宋" w:eastAsia="仿宋" w:hAnsi="仿宋" w:cs="仿宋"/>
          <w:color w:val="000000"/>
          <w:sz w:val="36"/>
        </w:rPr>
        <w:t xml:space="preserve">及常见类型。</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计算机网络可以按照多种方式进行分类，常见的分类方式及类型如下：</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按覆盖范围分类</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局域网（</w:t>
      </w:r>
      <w:r>
        <w:rPr>
          <w:rFonts w:ascii="仿宋" w:eastAsia="仿宋" w:hAnsi="仿宋" w:cs="仿宋"/>
          <w:color w:val="000000"/>
          <w:sz w:val="36"/>
        </w:rPr>
        <w:t xml:space="preserve">LAN</w:t>
      </w:r>
      <w:r>
        <w:rPr>
          <w:rFonts w:ascii="仿宋" w:eastAsia="仿宋" w:hAnsi="仿宋" w:cs="仿宋"/>
          <w:color w:val="000000"/>
          <w:sz w:val="36"/>
        </w:rPr>
        <w:t xml:space="preserve">）</w:t>
      </w:r>
      <w:r>
        <w:rPr>
          <w:rFonts w:ascii="仿宋" w:eastAsia="仿宋" w:hAnsi="仿宋" w:cs="仿宋"/>
          <w:color w:val="000000"/>
          <w:sz w:val="36"/>
        </w:rPr>
        <w:t xml:space="preserve">：覆盖范围较小，一般在几千米以内，通常用于一个建筑物或一个园区内的计算机连接，如学校的机房网络、企业的办公网络等。其特点是传输速率高、误码率低、成本相对较低。</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城域网（</w:t>
      </w:r>
      <w:r>
        <w:rPr>
          <w:rFonts w:ascii="仿宋" w:eastAsia="仿宋" w:hAnsi="仿宋" w:cs="仿宋"/>
          <w:color w:val="000000"/>
          <w:sz w:val="36"/>
        </w:rPr>
        <w:t xml:space="preserve">MAN</w:t>
      </w:r>
      <w:r>
        <w:rPr>
          <w:rFonts w:ascii="仿宋" w:eastAsia="仿宋" w:hAnsi="仿宋" w:cs="仿宋"/>
          <w:color w:val="000000"/>
          <w:sz w:val="36"/>
        </w:rPr>
        <w:t xml:space="preserve">）</w:t>
      </w:r>
      <w:r>
        <w:rPr>
          <w:rFonts w:ascii="仿宋" w:eastAsia="仿宋" w:hAnsi="仿宋" w:cs="仿宋"/>
          <w:color w:val="000000"/>
          <w:sz w:val="36"/>
        </w:rPr>
        <w:t xml:space="preserve">：覆盖范围介于局域网和广域网之间，一般覆盖一个城市，传输速率也较高，可用于连接城市内的多个局域网。</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广域网（</w:t>
      </w:r>
      <w:r>
        <w:rPr>
          <w:rFonts w:ascii="仿宋" w:eastAsia="仿宋" w:hAnsi="仿宋" w:cs="仿宋"/>
          <w:color w:val="000000"/>
          <w:sz w:val="36"/>
        </w:rPr>
        <w:t xml:space="preserve">WAN</w:t>
      </w:r>
      <w:r>
        <w:rPr>
          <w:rFonts w:ascii="仿宋" w:eastAsia="仿宋" w:hAnsi="仿宋" w:cs="仿宋"/>
          <w:color w:val="000000"/>
          <w:sz w:val="36"/>
        </w:rPr>
        <w:t xml:space="preserve">）</w:t>
      </w:r>
      <w:r>
        <w:rPr>
          <w:rFonts w:ascii="仿宋" w:eastAsia="仿宋" w:hAnsi="仿宋" w:cs="仿宋"/>
          <w:color w:val="000000"/>
          <w:sz w:val="36"/>
        </w:rPr>
        <w:t xml:space="preserve">：覆盖范围非常</w:t>
      </w:r>
      <w:r>
        <w:rPr>
          <w:rFonts w:ascii="仿宋" w:eastAsia="仿宋" w:hAnsi="仿宋" w:cs="仿宋"/>
          <w:color w:val="000000"/>
          <w:sz w:val="36"/>
        </w:rPr>
        <w:t xml:space="preserve">大，可以跨越城市、国家甚至全球，如互联网就是典型的广域网。广域网通常借助公共通信网络来实现，传输速率相对较低，延迟较大。</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按拓扑结构分类</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星型拓扑</w:t>
      </w:r>
      <w:r>
        <w:rPr>
          <w:rFonts w:ascii="仿宋" w:eastAsia="仿宋" w:hAnsi="仿宋" w:cs="仿宋"/>
          <w:color w:val="000000"/>
          <w:sz w:val="36"/>
        </w:rPr>
        <w:t xml:space="preserve">：以中央节点为中心，其他节点都与中央节点相连。优点是易于管理和维护，故障诊断和隔离容易；缺点是中央节点一旦出现故障，整个网络就会瘫痪。</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总线型拓扑</w:t>
      </w:r>
      <w:r>
        <w:rPr>
          <w:rFonts w:ascii="仿宋" w:eastAsia="仿宋" w:hAnsi="仿宋" w:cs="仿宋"/>
          <w:color w:val="000000"/>
          <w:sz w:val="36"/>
        </w:rPr>
        <w:t xml:space="preserve">：所有节点都连接在一条总线上。优点是结构简单、成本低；缺点是一旦总线出现故障，整个网络就会受到影响，且故障诊断较困难。</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环型拓扑</w:t>
      </w:r>
      <w:r>
        <w:rPr>
          <w:rFonts w:ascii="仿宋" w:eastAsia="仿宋" w:hAnsi="仿宋" w:cs="仿宋"/>
          <w:color w:val="000000"/>
          <w:sz w:val="36"/>
        </w:rPr>
        <w:t xml:space="preserve">：各个节点通过通</w:t>
      </w:r>
      <w:r>
        <w:rPr>
          <w:rFonts w:ascii="仿宋" w:eastAsia="仿宋" w:hAnsi="仿宋" w:cs="仿宋"/>
          <w:color w:val="000000"/>
          <w:sz w:val="36"/>
        </w:rPr>
        <w:t xml:space="preserve">信线路组成一个闭合的环。优点是数据传输方向固定，实时性较好；缺点是环中任何一个节点出现故障，都会导致整个网络瘫痪。</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树型拓扑</w:t>
      </w:r>
      <w:r>
        <w:rPr>
          <w:rFonts w:ascii="仿宋" w:eastAsia="仿宋" w:hAnsi="仿宋" w:cs="仿宋"/>
          <w:color w:val="000000"/>
          <w:sz w:val="36"/>
        </w:rPr>
        <w:t xml:space="preserve">：是一种层次结构，像一棵树，根节点连接多个子节点，子节点又可以连接更多的子节点。优点是易于扩展和管理；缺点是根节点故障影响范围较大。</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网状拓扑</w:t>
      </w:r>
      <w:r>
        <w:rPr>
          <w:rFonts w:ascii="仿宋" w:eastAsia="仿宋" w:hAnsi="仿宋" w:cs="仿宋"/>
          <w:color w:val="000000"/>
          <w:sz w:val="36"/>
        </w:rPr>
        <w:t xml:space="preserve">：每个节点都与多个其他节点相连。优点是可靠性高，容错能力强；缺点是结构复杂，成本高，管理和维护难度大。</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按传输介质分类</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有线网络</w:t>
      </w:r>
      <w:r>
        <w:rPr>
          <w:rFonts w:ascii="仿宋" w:eastAsia="仿宋" w:hAnsi="仿宋" w:cs="仿宋"/>
          <w:color w:val="000000"/>
          <w:sz w:val="36"/>
        </w:rPr>
        <w:t xml:space="preserve">：使用有线传输介质，如双绞线、同轴电缆、光</w:t>
      </w:r>
      <w:r>
        <w:rPr>
          <w:rFonts w:ascii="仿宋" w:eastAsia="仿宋" w:hAnsi="仿宋" w:cs="仿宋"/>
          <w:color w:val="000000"/>
          <w:sz w:val="36"/>
        </w:rPr>
        <w:t xml:space="preserve">纤等。双绞线成本低，常用于局域网；同轴电缆曾广泛用于早期的网络；光纤传输速率高、抗干扰能力强，常用于高速网络和长距离传输。</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无线网络</w:t>
      </w:r>
      <w:r>
        <w:rPr>
          <w:rFonts w:ascii="仿宋" w:eastAsia="仿宋" w:hAnsi="仿宋" w:cs="仿宋"/>
          <w:color w:val="000000"/>
          <w:sz w:val="36"/>
        </w:rPr>
        <w:t xml:space="preserve">：使用无线传输介质，如无线电波、红外线等。常见的无线网络技术有</w:t>
      </w:r>
      <w:r>
        <w:rPr>
          <w:rFonts w:ascii="仿宋" w:eastAsia="仿宋" w:hAnsi="仿宋" w:cs="仿宋"/>
          <w:color w:val="000000"/>
          <w:sz w:val="36"/>
        </w:rPr>
        <w:t xml:space="preserve"> Wi  Fi</w:t>
      </w:r>
      <w:r>
        <w:rPr>
          <w:rFonts w:ascii="仿宋" w:eastAsia="仿宋" w:hAnsi="仿宋" w:cs="仿宋"/>
          <w:color w:val="000000"/>
          <w:sz w:val="36"/>
        </w:rPr>
        <w:t xml:space="preserve">、蓝牙、</w:t>
      </w:r>
      <w:r>
        <w:rPr>
          <w:rFonts w:ascii="仿宋" w:eastAsia="仿宋" w:hAnsi="仿宋" w:cs="仿宋"/>
          <w:color w:val="000000"/>
          <w:sz w:val="36"/>
        </w:rPr>
        <w:t xml:space="preserve">4G</w:t>
      </w:r>
      <w:r>
        <w:rPr>
          <w:rFonts w:ascii="仿宋" w:eastAsia="仿宋" w:hAnsi="仿宋" w:cs="仿宋"/>
          <w:color w:val="000000"/>
          <w:sz w:val="36"/>
        </w:rPr>
        <w:t xml:space="preserve">、</w:t>
      </w:r>
      <w:r>
        <w:rPr>
          <w:rFonts w:ascii="仿宋" w:eastAsia="仿宋" w:hAnsi="仿宋" w:cs="仿宋"/>
          <w:color w:val="000000"/>
          <w:sz w:val="36"/>
        </w:rPr>
        <w:t xml:space="preserve">5G </w:t>
      </w:r>
      <w:r>
        <w:rPr>
          <w:rFonts w:ascii="仿宋" w:eastAsia="仿宋" w:hAnsi="仿宋" w:cs="仿宋"/>
          <w:color w:val="000000"/>
          <w:sz w:val="36"/>
        </w:rPr>
        <w:t xml:space="preserve">等，具有灵活性高、便于移动等优点。</w:t>
      </w:r>
    </w:p>
    <w:p>
      <w:pPr>
        <w:spacing w:line="280"/>
        <w:ind w:firstLine="600"/>
        <w:rPr>
          <w:sz w:val="28"/>
        </w:rPr>
      </w:pPr>
      <w:r>
        <w:rPr>
          <w:rFonts w:ascii="仿宋" w:eastAsia="仿宋" w:hAnsi="仿宋" w:cs="仿宋"/>
          <w:color w:val="000000"/>
          <w:sz w:val="36"/>
        </w:rPr>
        <w:t xml:space="preserve">2. </w:t>
      </w:r>
      <w:r>
        <w:rPr>
          <w:rFonts w:ascii="仿宋" w:eastAsia="仿宋" w:hAnsi="仿宋" w:cs="仿宋"/>
          <w:color w:val="000000"/>
          <w:sz w:val="36"/>
        </w:rPr>
        <w:t xml:space="preserve">简述数据库设计的主要步骤。</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数据库设计是指对于一个给定的应用环境，构造最优的数据库模式，建立数据库及其应用系统，使之能够有效地存储数据，满足各种用户的应用需求。主要步骤如下：</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需求分析</w:t>
      </w:r>
      <w:r>
        <w:rPr>
          <w:rFonts w:ascii="仿宋" w:eastAsia="仿宋" w:hAnsi="仿宋" w:cs="仿宋"/>
          <w:color w:val="000000"/>
          <w:sz w:val="36"/>
        </w:rPr>
        <w:t xml:space="preserve">：这是数据库设计的第一步，需要与用户进行充分沟通，了解用户对数据库的功能需求、性能需求、数据需求等。例如，对于一个学校的教务管理系统，需要了解教师、学生、课程等相关信息，以及用户对查询、统计、修改等操作的需求。通过需求分析，形成需求规格说明书。</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概念结构设计</w:t>
      </w:r>
      <w:r>
        <w:rPr>
          <w:rFonts w:ascii="仿宋" w:eastAsia="仿宋" w:hAnsi="仿宋" w:cs="仿宋"/>
          <w:color w:val="000000"/>
          <w:sz w:val="36"/>
        </w:rPr>
        <w:t xml:space="preserve">：将需求分析得到的用户需求抽象为信息结构，即概念模型。通常使用实体</w:t>
      </w:r>
      <w:r>
        <w:rPr>
          <w:rFonts w:ascii="仿宋" w:eastAsia="仿宋" w:hAnsi="仿宋" w:cs="仿宋"/>
          <w:color w:val="000000"/>
          <w:sz w:val="36"/>
        </w:rPr>
        <w:t xml:space="preserve">  </w:t>
      </w:r>
      <w:r>
        <w:rPr>
          <w:rFonts w:ascii="仿宋" w:eastAsia="仿宋" w:hAnsi="仿宋" w:cs="仿宋"/>
          <w:color w:val="000000"/>
          <w:sz w:val="36"/>
        </w:rPr>
        <w:t xml:space="preserve">联系（</w:t>
      </w:r>
      <w:r>
        <w:rPr>
          <w:rFonts w:ascii="仿宋" w:eastAsia="仿宋" w:hAnsi="仿宋" w:cs="仿宋"/>
          <w:color w:val="000000"/>
          <w:sz w:val="36"/>
        </w:rPr>
        <w:t xml:space="preserve">E  R</w:t>
      </w:r>
      <w:r>
        <w:rPr>
          <w:rFonts w:ascii="仿宋" w:eastAsia="仿宋" w:hAnsi="仿宋" w:cs="仿宋"/>
          <w:color w:val="000000"/>
          <w:sz w:val="36"/>
        </w:rPr>
        <w:t xml:space="preserve">）模型来表示概念结构。例如，在教务管理系统中，确定实体有教师、学生、课程等，实体之间的联系有教师授课、学生选课等，并绘制</w:t>
      </w:r>
      <w:r>
        <w:rPr>
          <w:rFonts w:ascii="仿宋" w:eastAsia="仿宋" w:hAnsi="仿宋" w:cs="仿宋"/>
          <w:color w:val="000000"/>
          <w:sz w:val="36"/>
        </w:rPr>
        <w:t xml:space="preserve"> E  R </w:t>
      </w:r>
      <w:r>
        <w:rPr>
          <w:rFonts w:ascii="仿宋" w:eastAsia="仿宋" w:hAnsi="仿宋" w:cs="仿宋"/>
          <w:color w:val="000000"/>
          <w:sz w:val="36"/>
        </w:rPr>
        <w:t xml:space="preserve">图。概念结构设计独</w:t>
      </w:r>
      <w:r>
        <w:rPr>
          <w:rFonts w:ascii="仿宋" w:eastAsia="仿宋" w:hAnsi="仿宋" w:cs="仿宋"/>
          <w:color w:val="000000"/>
          <w:sz w:val="36"/>
        </w:rPr>
        <w:t xml:space="preserve">立于具体的数据库管理系统和计算机硬件。</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逻辑结构设计</w:t>
      </w:r>
      <w:r>
        <w:rPr>
          <w:rFonts w:ascii="仿宋" w:eastAsia="仿宋" w:hAnsi="仿宋" w:cs="仿宋"/>
          <w:color w:val="000000"/>
          <w:sz w:val="36"/>
        </w:rPr>
        <w:t xml:space="preserve">：将概念结构转换为某个数据库管理系统所支持的数据模型，如关系模型。对于</w:t>
      </w:r>
      <w:r>
        <w:rPr>
          <w:rFonts w:ascii="仿宋" w:eastAsia="仿宋" w:hAnsi="仿宋" w:cs="仿宋"/>
          <w:color w:val="000000"/>
          <w:sz w:val="36"/>
        </w:rPr>
        <w:t xml:space="preserve"> E  R </w:t>
      </w:r>
      <w:r>
        <w:rPr>
          <w:rFonts w:ascii="仿宋" w:eastAsia="仿宋" w:hAnsi="仿宋" w:cs="仿宋"/>
          <w:color w:val="000000"/>
          <w:sz w:val="36"/>
        </w:rPr>
        <w:t xml:space="preserve">图，需要将实体和联系转换为关系模式，并进行优化。例如，将教务管理系统的</w:t>
      </w:r>
      <w:r>
        <w:rPr>
          <w:rFonts w:ascii="仿宋" w:eastAsia="仿宋" w:hAnsi="仿宋" w:cs="仿宋"/>
          <w:color w:val="000000"/>
          <w:sz w:val="36"/>
        </w:rPr>
        <w:t xml:space="preserve"> E  R </w:t>
      </w:r>
      <w:r>
        <w:rPr>
          <w:rFonts w:ascii="仿宋" w:eastAsia="仿宋" w:hAnsi="仿宋" w:cs="仿宋"/>
          <w:color w:val="000000"/>
          <w:sz w:val="36"/>
        </w:rPr>
        <w:t xml:space="preserve">图转换为关系模式，确定每个关系的属性、主键、外键等。同时，还需要进行关系模式的规范化，消除数据冗余和异常。</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物理结构设计</w:t>
      </w:r>
      <w:r>
        <w:rPr>
          <w:rFonts w:ascii="仿宋" w:eastAsia="仿宋" w:hAnsi="仿宋" w:cs="仿宋"/>
          <w:color w:val="000000"/>
          <w:sz w:val="36"/>
        </w:rPr>
        <w:t xml:space="preserve">：为逻辑数据模型选取一个最适合应用环境的物理结构，包括存储结构和存取方法。例如，确定数据文件的存储方式（如顺序存储、索引存储等），选择合适的索引</w:t>
      </w:r>
      <w:r>
        <w:rPr>
          <w:rFonts w:ascii="仿宋" w:eastAsia="仿宋" w:hAnsi="仿宋" w:cs="仿宋"/>
          <w:color w:val="000000"/>
          <w:sz w:val="36"/>
        </w:rPr>
        <w:t xml:space="preserve">来提高查询效率。物理结构设计需要考虑数据库管理系统的特点、硬件环境等因素。</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数据库实施</w:t>
      </w:r>
      <w:r>
        <w:rPr>
          <w:rFonts w:ascii="仿宋" w:eastAsia="仿宋" w:hAnsi="仿宋" w:cs="仿宋"/>
          <w:color w:val="000000"/>
          <w:sz w:val="36"/>
        </w:rPr>
        <w:t xml:space="preserve">：根据逻辑结构设计和物理结构设计的结果，使用数据库管理系统提供的</w:t>
      </w:r>
      <w:r>
        <w:rPr>
          <w:rFonts w:ascii="仿宋" w:eastAsia="仿宋" w:hAnsi="仿宋" w:cs="仿宋"/>
          <w:color w:val="000000"/>
          <w:sz w:val="36"/>
        </w:rPr>
        <w:t xml:space="preserve"> SQL </w:t>
      </w:r>
      <w:r>
        <w:rPr>
          <w:rFonts w:ascii="仿宋" w:eastAsia="仿宋" w:hAnsi="仿宋" w:cs="仿宋"/>
          <w:color w:val="000000"/>
          <w:sz w:val="36"/>
        </w:rPr>
        <w:t xml:space="preserve">语言创建数据库、表、视图等数据库对象，并将数据加载到数据库中。同时，编写应用程序实现用户需求。</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数据库运行和维护</w:t>
      </w:r>
      <w:r>
        <w:rPr>
          <w:rFonts w:ascii="仿宋" w:eastAsia="仿宋" w:hAnsi="仿宋" w:cs="仿宋"/>
          <w:color w:val="000000"/>
          <w:sz w:val="36"/>
        </w:rPr>
        <w:t xml:space="preserve">：数据库投入运行后，需要对其进行长期的维护。包括数据库的备份和恢复，以防止数据丢失；性能监测和优化，通过调整数据库参数、创建或删除索引等方式提高数据库的性能；安全性和完整性控制，保证数据的安全和正确。</w:t>
      </w:r>
    </w:p>
    <w:p>
      <w:pPr>
        <w:spacing w:line="280"/>
        <w:ind w:firstLine="600"/>
        <w:rPr>
          <w:sz w:val="28"/>
        </w:rPr>
      </w:pPr>
      <w:r>
        <w:rPr>
          <w:rFonts w:ascii="仿宋" w:eastAsia="仿宋" w:hAnsi="仿宋" w:cs="仿宋"/>
          <w:color w:val="000000"/>
          <w:sz w:val="36"/>
        </w:rPr>
        <w:t xml:space="preserve">3. </w:t>
      </w:r>
      <w:r>
        <w:rPr>
          <w:rFonts w:ascii="仿宋" w:eastAsia="仿宋" w:hAnsi="仿宋" w:cs="仿宋"/>
          <w:color w:val="000000"/>
          <w:sz w:val="36"/>
        </w:rPr>
        <w:t xml:space="preserve">简</w:t>
      </w:r>
      <w:r>
        <w:rPr>
          <w:rFonts w:ascii="仿宋" w:eastAsia="仿宋" w:hAnsi="仿宋" w:cs="仿宋"/>
          <w:color w:val="000000"/>
          <w:sz w:val="36"/>
        </w:rPr>
        <w:t xml:space="preserve">述面向对象程序设计的基本概念和特点。</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面向对象程序设计（</w:t>
      </w:r>
      <w:r>
        <w:rPr>
          <w:rFonts w:ascii="仿宋" w:eastAsia="仿宋" w:hAnsi="仿宋" w:cs="仿宋"/>
          <w:color w:val="000000"/>
          <w:sz w:val="36"/>
        </w:rPr>
        <w:t xml:space="preserve">Object  Oriented Programming</w:t>
      </w:r>
      <w:r>
        <w:rPr>
          <w:rFonts w:ascii="仿宋" w:eastAsia="仿宋" w:hAnsi="仿宋" w:cs="仿宋"/>
          <w:color w:val="000000"/>
          <w:sz w:val="36"/>
        </w:rPr>
        <w:t xml:space="preserve">，</w:t>
      </w:r>
      <w:r>
        <w:rPr>
          <w:rFonts w:ascii="仿宋" w:eastAsia="仿宋" w:hAnsi="仿宋" w:cs="仿宋"/>
          <w:color w:val="000000"/>
          <w:sz w:val="36"/>
        </w:rPr>
        <w:t xml:space="preserve">OOP</w:t>
      </w:r>
      <w:r>
        <w:rPr>
          <w:rFonts w:ascii="仿宋" w:eastAsia="仿宋" w:hAnsi="仿宋" w:cs="仿宋"/>
          <w:color w:val="000000"/>
          <w:sz w:val="36"/>
        </w:rPr>
        <w:t xml:space="preserve">）是一种基于对象概念的程序设计范型，它将数据和操作数据的方法封装在一起，以对象为基本单位进行程序设计。</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基本概念</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对象</w:t>
      </w:r>
      <w:r>
        <w:rPr>
          <w:rFonts w:ascii="仿宋" w:eastAsia="仿宋" w:hAnsi="仿宋" w:cs="仿宋"/>
          <w:color w:val="000000"/>
          <w:sz w:val="36"/>
        </w:rPr>
        <w:t xml:space="preserve">：对象是现实世界中实体的抽象表示，它包含数据（属性）和操作这些数据的方法（行为）。例如，在一个汽车模拟程序中，一辆汽车可以看作一个对象，它有颜色、型号、速度等属性，还有启动、加速、刹车等方法。</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类</w:t>
      </w:r>
      <w:r>
        <w:rPr>
          <w:rFonts w:ascii="仿宋" w:eastAsia="仿宋" w:hAnsi="仿宋" w:cs="仿宋"/>
          <w:color w:val="000000"/>
          <w:sz w:val="36"/>
        </w:rPr>
        <w:t xml:space="preserve">：类是对象的抽象描述，是创建对象的模板。类定义了对象的属性和方法的共同特征。例如，汽车类定义了所有汽车共有的属性和方法，通过汽车类可以创建不同的汽车对象。</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封装</w:t>
      </w:r>
      <w:r>
        <w:rPr>
          <w:rFonts w:ascii="仿宋" w:eastAsia="仿宋" w:hAnsi="仿宋" w:cs="仿宋"/>
          <w:color w:val="000000"/>
          <w:sz w:val="36"/>
        </w:rPr>
        <w:t xml:space="preserve">：封装是将对象的属性和方法结合在一起，隐藏对象的内部实现细节，只对外提供必要的接口。这样可以提高代码的安全性和可维护性。例如，一个银行账户类，将账户余额等属性封装起来，只提供存款、取款等公共方法，外部只能通过这些方法来操作账户余额，而不能直接访问余额属性。</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继承</w:t>
      </w:r>
      <w:r>
        <w:rPr>
          <w:rFonts w:ascii="仿宋" w:eastAsia="仿宋" w:hAnsi="仿宋" w:cs="仿宋"/>
          <w:color w:val="000000"/>
          <w:sz w:val="36"/>
        </w:rPr>
        <w:t xml:space="preserve">：继承是指一个类可以继承另一个类的属性和方法，从而</w:t>
      </w:r>
      <w:r>
        <w:rPr>
          <w:rFonts w:ascii="仿宋" w:eastAsia="仿宋" w:hAnsi="仿宋" w:cs="仿宋"/>
          <w:color w:val="000000"/>
          <w:sz w:val="36"/>
        </w:rPr>
        <w:t xml:space="preserve">实现代码的复用和扩展。被继承的类称为父类（基类），继承的类称为子类（派生类）。子类可以继承父类的属性和方法，还可以添加自己的属性和方法。例如，轿车类可以继承汽车类的属性和方法，并添加自己特有的属性和方法。</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多态</w:t>
      </w:r>
      <w:r>
        <w:rPr>
          <w:rFonts w:ascii="仿宋" w:eastAsia="仿宋" w:hAnsi="仿宋" w:cs="仿宋"/>
          <w:color w:val="000000"/>
          <w:sz w:val="36"/>
        </w:rPr>
        <w:t xml:space="preserve">：多态是指同一个方法可以根据对象的不同类型表现出不同的行为。多态通过继承和方法重写实现。例如，在一个图形类体系中，有圆形、矩形等子类，它们都继承自图形类，并重写了计算面积的方法。当调用图形对象的计算面积方法时，会根据对象的实际类型调用相应的方法。</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特点</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数据抽象</w:t>
      </w:r>
      <w:r>
        <w:rPr>
          <w:rFonts w:ascii="仿宋" w:eastAsia="仿宋" w:hAnsi="仿宋" w:cs="仿宋"/>
          <w:color w:val="000000"/>
          <w:sz w:val="36"/>
        </w:rPr>
        <w:t xml:space="preserve">：通过类和对象将现实世界中的事物抽象为程序中的实体，使程序更符合人类的思维方式，便于理解和维护。</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封装性</w:t>
      </w:r>
      <w:r>
        <w:rPr>
          <w:rFonts w:ascii="仿宋" w:eastAsia="仿宋" w:hAnsi="仿宋" w:cs="仿宋"/>
          <w:color w:val="000000"/>
          <w:sz w:val="36"/>
        </w:rPr>
        <w:t xml:space="preserve">：提高了代码的安全性和可维护性，隐藏了内部实现细节，减少了外部对对象内部数据的非法访问。</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继承性</w:t>
      </w:r>
      <w:r>
        <w:rPr>
          <w:rFonts w:ascii="仿宋" w:eastAsia="仿宋" w:hAnsi="仿宋" w:cs="仿宋"/>
          <w:color w:val="000000"/>
          <w:sz w:val="36"/>
        </w:rPr>
        <w:t xml:space="preserve">：实现了代码的复用，减少了代码的重复编写，提高了开发效率。同时，通过继承可以创建层次化的类体系，便于系统的扩展和维护。</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多态性</w:t>
      </w:r>
      <w:r>
        <w:rPr>
          <w:rFonts w:ascii="仿宋" w:eastAsia="仿宋" w:hAnsi="仿宋" w:cs="仿宋"/>
          <w:color w:val="000000"/>
          <w:sz w:val="36"/>
        </w:rPr>
        <w:t xml:space="preserve">：增加了程序的灵活性和可扩展性，使得代码可以更通用，能够处理不同类型的对象。例如，在一个绘图程序中，可以使用统</w:t>
      </w:r>
      <w:r>
        <w:rPr>
          <w:rFonts w:ascii="仿宋" w:eastAsia="仿宋" w:hAnsi="仿宋" w:cs="仿宋"/>
          <w:color w:val="000000"/>
          <w:sz w:val="36"/>
        </w:rPr>
        <w:t xml:space="preserve">一的绘图方法处理不同类型的图形对象。</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五、程序设计题（本大题共</w:t>
      </w:r>
      <w:r>
        <w:rPr>
          <w:rFonts w:ascii="仿宋" w:eastAsia="仿宋" w:hAnsi="仿宋" w:cs="仿宋"/>
          <w:color w:val="000000"/>
          <w:sz w:val="36"/>
        </w:rPr>
        <w:t xml:space="preserve"> 2 </w:t>
      </w:r>
      <w:r>
        <w:rPr>
          <w:rFonts w:ascii="仿宋" w:eastAsia="仿宋" w:hAnsi="仿宋" w:cs="仿宋"/>
          <w:color w:val="000000"/>
          <w:sz w:val="36"/>
        </w:rPr>
        <w:t xml:space="preserve">小题，每小题</w:t>
      </w:r>
      <w:r>
        <w:rPr>
          <w:rFonts w:ascii="仿宋" w:eastAsia="仿宋" w:hAnsi="仿宋" w:cs="仿宋"/>
          <w:color w:val="000000"/>
          <w:sz w:val="36"/>
        </w:rPr>
        <w:t xml:space="preserve"> 15 </w:t>
      </w:r>
      <w:r>
        <w:rPr>
          <w:rFonts w:ascii="仿宋" w:eastAsia="仿宋" w:hAnsi="仿宋" w:cs="仿宋"/>
          <w:color w:val="000000"/>
          <w:sz w:val="36"/>
        </w:rPr>
        <w:t xml:space="preserve">分，共</w:t>
      </w:r>
      <w:r>
        <w:rPr>
          <w:rFonts w:ascii="仿宋" w:eastAsia="仿宋" w:hAnsi="仿宋" w:cs="仿宋"/>
          <w:color w:val="000000"/>
          <w:sz w:val="36"/>
        </w:rPr>
        <w:t xml:space="preserve"> 30 </w:t>
      </w:r>
      <w:r>
        <w:rPr>
          <w:rFonts w:ascii="仿宋" w:eastAsia="仿宋" w:hAnsi="仿宋" w:cs="仿宋"/>
          <w:color w:val="000000"/>
          <w:sz w:val="36"/>
        </w:rPr>
        <w:t xml:space="preserve">分）</w:t>
      </w:r>
    </w:p>
    <w:p>
      <w:pPr>
        <w:spacing w:line="280"/>
        <w:ind w:firstLine="600"/>
        <w:rPr>
          <w:sz w:val="28"/>
        </w:rPr>
      </w:pPr>
      <w:r>
        <w:rPr>
          <w:rFonts w:ascii="仿宋" w:eastAsia="仿宋" w:hAnsi="仿宋" w:cs="仿宋"/>
          <w:color w:val="000000"/>
          <w:sz w:val="36"/>
        </w:rPr>
        <w:t xml:space="preserve">1. </w:t>
      </w:r>
      <w:r>
        <w:rPr>
          <w:rFonts w:ascii="仿宋" w:eastAsia="仿宋" w:hAnsi="仿宋" w:cs="仿宋"/>
          <w:color w:val="000000"/>
          <w:sz w:val="36"/>
        </w:rPr>
        <w:t xml:space="preserve">编写一个</w:t>
      </w:r>
      <w:r>
        <w:rPr>
          <w:rFonts w:ascii="仿宋" w:eastAsia="仿宋" w:hAnsi="仿宋" w:cs="仿宋"/>
          <w:color w:val="000000"/>
          <w:sz w:val="36"/>
        </w:rPr>
        <w:t xml:space="preserve"> Python </w:t>
      </w:r>
      <w:r>
        <w:rPr>
          <w:rFonts w:ascii="仿宋" w:eastAsia="仿宋" w:hAnsi="仿宋" w:cs="仿宋"/>
          <w:color w:val="000000"/>
          <w:sz w:val="36"/>
        </w:rPr>
        <w:t xml:space="preserve">程序，实现从键盘输入一个整数</w:t>
      </w:r>
      <w:r>
        <w:rPr>
          <w:rFonts w:ascii="仿宋" w:eastAsia="仿宋" w:hAnsi="仿宋" w:cs="仿宋"/>
          <w:color w:val="000000"/>
          <w:sz w:val="36"/>
        </w:rPr>
        <w:t xml:space="preserve"> n</w:t>
      </w:r>
      <w:r>
        <w:rPr>
          <w:rFonts w:ascii="仿宋" w:eastAsia="仿宋" w:hAnsi="仿宋" w:cs="仿宋"/>
          <w:color w:val="000000"/>
          <w:sz w:val="36"/>
        </w:rPr>
        <w:t xml:space="preserve">，然后计算并输出</w:t>
      </w:r>
      <w:r>
        <w:rPr>
          <w:rFonts w:ascii="仿宋" w:eastAsia="仿宋" w:hAnsi="仿宋" w:cs="仿宋"/>
          <w:color w:val="000000"/>
          <w:sz w:val="36"/>
        </w:rPr>
        <w:t xml:space="preserve"> 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之间所有偶数的和。</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```python</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获取用户输入的整数</w:t>
      </w:r>
      <w:r>
        <w:rPr>
          <w:rFonts w:ascii="仿宋" w:eastAsia="仿宋" w:hAnsi="仿宋" w:cs="仿宋"/>
          <w:color w:val="000000"/>
          <w:sz w:val="36"/>
        </w:rPr>
        <w:t xml:space="preserve"> n</w:t>
      </w:r>
    </w:p>
    <w:p>
      <w:pPr>
        <w:spacing w:line="280"/>
        <w:ind w:firstLine="600"/>
        <w:rPr>
          <w:sz w:val="28"/>
        </w:rPr>
      </w:pPr>
      <w:r>
        <w:rPr>
          <w:rFonts w:ascii="仿宋" w:eastAsia="仿宋" w:hAnsi="仿宋" w:cs="仿宋"/>
          <w:color w:val="000000"/>
          <w:sz w:val="36"/>
        </w:rPr>
        <w:t xml:space="preserve">n = int(input("</w:t>
      </w:r>
      <w:r>
        <w:rPr>
          <w:rFonts w:ascii="仿宋" w:eastAsia="仿宋" w:hAnsi="仿宋" w:cs="仿宋"/>
          <w:color w:val="000000"/>
          <w:sz w:val="36"/>
        </w:rPr>
        <w:t xml:space="preserve">请输入一个整数</w:t>
      </w:r>
      <w:r>
        <w:rPr>
          <w:rFonts w:ascii="仿宋" w:eastAsia="仿宋" w:hAnsi="仿宋" w:cs="仿宋"/>
          <w:color w:val="000000"/>
          <w:sz w:val="36"/>
        </w:rPr>
        <w:t xml:space="preserve"> n: "))</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初始化偶数和为</w:t>
      </w:r>
      <w:r>
        <w:rPr>
          <w:rFonts w:ascii="仿宋" w:eastAsia="仿宋" w:hAnsi="仿宋" w:cs="仿宋"/>
          <w:color w:val="000000"/>
          <w:sz w:val="36"/>
        </w:rPr>
        <w:t xml:space="preserve"> 0</w:t>
      </w:r>
    </w:p>
    <w:p>
      <w:pPr>
        <w:spacing w:line="280"/>
        <w:ind w:firstLine="600"/>
        <w:rPr>
          <w:sz w:val="28"/>
        </w:rPr>
      </w:pPr>
      <w:r>
        <w:rPr>
          <w:rFonts w:ascii="仿宋" w:eastAsia="仿宋" w:hAnsi="仿宋" w:cs="仿宋"/>
          <w:color w:val="000000"/>
          <w:sz w:val="36"/>
        </w:rPr>
        <w:t xml:space="preserve">even_sum = 0</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遍历</w:t>
      </w:r>
      <w:r>
        <w:rPr>
          <w:rFonts w:ascii="仿宋" w:eastAsia="仿宋" w:hAnsi="仿宋" w:cs="仿宋"/>
          <w:color w:val="000000"/>
          <w:sz w:val="36"/>
        </w:rPr>
        <w:t xml:space="preserve"> 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之间的所有数</w:t>
      </w:r>
    </w:p>
    <w:p>
      <w:pPr>
        <w:spacing w:line="280"/>
        <w:ind w:firstLine="600"/>
        <w:rPr>
          <w:sz w:val="28"/>
        </w:rPr>
      </w:pPr>
      <w:r>
        <w:rPr>
          <w:rFonts w:ascii="仿宋" w:eastAsia="仿宋" w:hAnsi="仿宋" w:cs="仿宋"/>
          <w:color w:val="000000"/>
          <w:sz w:val="36"/>
        </w:rPr>
        <w:t xml:space="preserve">for i in range(1, n + 1):</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 </w:t>
      </w:r>
      <w:r>
        <w:rPr>
          <w:rFonts w:ascii="仿宋" w:eastAsia="仿宋" w:hAnsi="仿宋" w:cs="仿宋"/>
          <w:color w:val="000000"/>
          <w:sz w:val="36"/>
        </w:rPr>
        <w:t xml:space="preserve">判断是否为偶数</w:t>
      </w:r>
    </w:p>
    <w:p>
      <w:pPr>
        <w:spacing w:line="280"/>
        <w:ind w:firstLine="600"/>
        <w:rPr>
          <w:sz w:val="28"/>
        </w:rPr>
      </w:pPr>
      <w:r>
        <w:rPr>
          <w:rFonts w:ascii="仿宋" w:eastAsia="仿宋" w:hAnsi="仿宋" w:cs="仿宋"/>
          <w:color w:val="000000"/>
          <w:sz w:val="36"/>
        </w:rPr>
        <w:t xml:space="preserve">    if i % 2 == 0:</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如果是偶数，累加到偶数和中</w:t>
      </w:r>
    </w:p>
    <w:p>
      <w:pPr>
        <w:spacing w:line="280"/>
        <w:ind w:firstLine="600"/>
        <w:rPr>
          <w:sz w:val="28"/>
        </w:rPr>
      </w:pPr>
      <w:r>
        <w:rPr>
          <w:rFonts w:ascii="仿宋" w:eastAsia="仿宋" w:hAnsi="仿宋" w:cs="仿宋"/>
          <w:color w:val="000000"/>
          <w:sz w:val="36"/>
        </w:rPr>
        <w:t xml:space="preserve">        even_sum += i</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输出</w:t>
      </w:r>
      <w:r>
        <w:rPr>
          <w:rFonts w:ascii="仿宋" w:eastAsia="仿宋" w:hAnsi="仿宋" w:cs="仿宋"/>
          <w:color w:val="000000"/>
          <w:sz w:val="36"/>
        </w:rPr>
        <w:t xml:space="preserve"> 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之间所有偶数的和</w:t>
      </w:r>
    </w:p>
    <w:p>
      <w:pPr>
        <w:spacing w:line="280"/>
        <w:ind w:firstLine="600"/>
        <w:rPr>
          <w:sz w:val="28"/>
        </w:rPr>
      </w:pPr>
      <w:r>
        <w:rPr>
          <w:rFonts w:ascii="仿宋" w:eastAsia="仿宋" w:hAnsi="仿宋" w:cs="仿宋"/>
          <w:color w:val="000000"/>
          <w:sz w:val="36"/>
        </w:rPr>
        <w:t xml:space="preserve">print(f"1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之间所有偶数的和为</w:t>
      </w:r>
      <w:r>
        <w:rPr>
          <w:rFonts w:ascii="仿宋" w:eastAsia="仿宋" w:hAnsi="仿宋" w:cs="仿宋"/>
          <w:color w:val="000000"/>
          <w:sz w:val="36"/>
        </w:rPr>
        <w:t xml:space="preserve">: {even_sum}")</w:t>
      </w:r>
    </w:p>
    <w:p>
      <w:pPr>
        <w:spacing w:line="280"/>
        <w:ind w:firstLine="600"/>
        <w:rPr>
          <w:sz w:val="28"/>
        </w:rPr>
      </w:pP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代码解释：</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首先使用</w:t>
      </w:r>
      <w:r>
        <w:rPr>
          <w:rFonts w:ascii="仿宋" w:eastAsia="仿宋" w:hAnsi="仿宋" w:cs="仿宋"/>
          <w:color w:val="000000"/>
          <w:sz w:val="36"/>
        </w:rPr>
        <w:t xml:space="preserve"> `input()` </w:t>
      </w:r>
      <w:r>
        <w:rPr>
          <w:rFonts w:ascii="仿宋" w:eastAsia="仿宋" w:hAnsi="仿宋" w:cs="仿宋"/>
          <w:color w:val="000000"/>
          <w:sz w:val="36"/>
        </w:rPr>
        <w:t xml:space="preserve">函数从键盘获取用户输入的整数</w:t>
      </w:r>
      <w:r>
        <w:rPr>
          <w:rFonts w:ascii="仿宋" w:eastAsia="仿宋" w:hAnsi="仿宋" w:cs="仿宋"/>
          <w:color w:val="000000"/>
          <w:sz w:val="36"/>
        </w:rPr>
        <w:t xml:space="preserve"> n</w:t>
      </w:r>
      <w:r>
        <w:rPr>
          <w:rFonts w:ascii="仿宋" w:eastAsia="仿宋" w:hAnsi="仿宋" w:cs="仿宋"/>
          <w:color w:val="000000"/>
          <w:sz w:val="36"/>
        </w:rPr>
        <w:t xml:space="preserve">，并使用</w:t>
      </w:r>
      <w:r>
        <w:rPr>
          <w:rFonts w:ascii="仿宋" w:eastAsia="仿宋" w:hAnsi="仿宋" w:cs="仿宋"/>
          <w:color w:val="000000"/>
          <w:sz w:val="36"/>
        </w:rPr>
        <w:t xml:space="preserve"> `int()` </w:t>
      </w:r>
      <w:r>
        <w:rPr>
          <w:rFonts w:ascii="仿宋" w:eastAsia="仿宋" w:hAnsi="仿宋" w:cs="仿宋"/>
          <w:color w:val="000000"/>
          <w:sz w:val="36"/>
        </w:rPr>
        <w:t xml:space="preserve">函数将其转换为整数类型。</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初始化变量</w:t>
      </w:r>
      <w:r>
        <w:rPr>
          <w:rFonts w:ascii="仿宋" w:eastAsia="仿宋" w:hAnsi="仿宋" w:cs="仿宋"/>
          <w:color w:val="000000"/>
          <w:sz w:val="36"/>
        </w:rPr>
        <w:t xml:space="preserve"> `even_sum` </w:t>
      </w:r>
      <w:r>
        <w:rPr>
          <w:rFonts w:ascii="仿宋" w:eastAsia="仿宋" w:hAnsi="仿宋" w:cs="仿宋"/>
          <w:color w:val="000000"/>
          <w:sz w:val="36"/>
        </w:rPr>
        <w:t xml:space="preserve">为</w:t>
      </w:r>
      <w:r>
        <w:rPr>
          <w:rFonts w:ascii="仿宋" w:eastAsia="仿宋" w:hAnsi="仿宋" w:cs="仿宋"/>
          <w:color w:val="000000"/>
          <w:sz w:val="36"/>
        </w:rPr>
        <w:t xml:space="preserve"> 0</w:t>
      </w:r>
      <w:r>
        <w:rPr>
          <w:rFonts w:ascii="仿宋" w:eastAsia="仿宋" w:hAnsi="仿宋" w:cs="仿宋"/>
          <w:color w:val="000000"/>
          <w:sz w:val="36"/>
        </w:rPr>
        <w:t xml:space="preserve">，用于存储偶数的和。</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使用</w:t>
      </w:r>
      <w:r>
        <w:rPr>
          <w:rFonts w:ascii="仿宋" w:eastAsia="仿宋" w:hAnsi="仿宋" w:cs="仿宋"/>
          <w:color w:val="000000"/>
          <w:sz w:val="36"/>
        </w:rPr>
        <w:t xml:space="preserve"> `for` </w:t>
      </w:r>
      <w:r>
        <w:rPr>
          <w:rFonts w:ascii="仿宋" w:eastAsia="仿宋" w:hAnsi="仿宋" w:cs="仿宋"/>
          <w:color w:val="000000"/>
          <w:sz w:val="36"/>
        </w:rPr>
        <w:t xml:space="preserve">循环遍历</w:t>
      </w:r>
      <w:r>
        <w:rPr>
          <w:rFonts w:ascii="仿宋" w:eastAsia="仿宋" w:hAnsi="仿宋" w:cs="仿宋"/>
          <w:color w:val="000000"/>
          <w:sz w:val="36"/>
        </w:rPr>
        <w:t xml:space="preserve"> 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之间的所有整数。</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在循环中，使用取模运算符</w:t>
      </w:r>
      <w:r>
        <w:rPr>
          <w:rFonts w:ascii="仿宋" w:eastAsia="仿宋" w:hAnsi="仿宋" w:cs="仿宋"/>
          <w:color w:val="000000"/>
          <w:sz w:val="36"/>
        </w:rPr>
        <w:t xml:space="preserve"> `%` </w:t>
      </w:r>
      <w:r>
        <w:rPr>
          <w:rFonts w:ascii="仿宋" w:eastAsia="仿宋" w:hAnsi="仿宋" w:cs="仿宋"/>
          <w:color w:val="000000"/>
          <w:sz w:val="36"/>
        </w:rPr>
        <w:t xml:space="preserve">判断当前数是否为偶数，如果余数为</w:t>
      </w:r>
      <w:r>
        <w:rPr>
          <w:rFonts w:ascii="仿宋" w:eastAsia="仿宋" w:hAnsi="仿宋" w:cs="仿宋"/>
          <w:color w:val="000000"/>
          <w:sz w:val="36"/>
        </w:rPr>
        <w:t xml:space="preserve"> 0</w:t>
      </w:r>
      <w:r>
        <w:rPr>
          <w:rFonts w:ascii="仿宋" w:eastAsia="仿宋" w:hAnsi="仿宋" w:cs="仿宋"/>
          <w:color w:val="000000"/>
          <w:sz w:val="36"/>
        </w:rPr>
        <w:t xml:space="preserve">，则说明是偶数，将其累加到</w:t>
      </w:r>
      <w:r>
        <w:rPr>
          <w:rFonts w:ascii="仿宋" w:eastAsia="仿宋" w:hAnsi="仿宋" w:cs="仿宋"/>
          <w:color w:val="000000"/>
          <w:sz w:val="36"/>
        </w:rPr>
        <w:t xml:space="preserve"> `even_sum` </w:t>
      </w:r>
      <w:r>
        <w:rPr>
          <w:rFonts w:ascii="仿宋" w:eastAsia="仿宋" w:hAnsi="仿宋" w:cs="仿宋"/>
          <w:color w:val="000000"/>
          <w:sz w:val="36"/>
        </w:rPr>
        <w:t xml:space="preserve">中。</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最后使用</w:t>
      </w:r>
      <w:r>
        <w:rPr>
          <w:rFonts w:ascii="仿宋" w:eastAsia="仿宋" w:hAnsi="仿宋" w:cs="仿宋"/>
          <w:color w:val="000000"/>
          <w:sz w:val="36"/>
        </w:rPr>
        <w:t xml:space="preserve"> `print()` </w:t>
      </w:r>
      <w:r>
        <w:rPr>
          <w:rFonts w:ascii="仿宋" w:eastAsia="仿宋" w:hAnsi="仿宋" w:cs="仿宋"/>
          <w:color w:val="000000"/>
          <w:sz w:val="36"/>
        </w:rPr>
        <w:t xml:space="preserve">函数输出</w:t>
      </w:r>
      <w:r>
        <w:rPr>
          <w:rFonts w:ascii="仿宋" w:eastAsia="仿宋" w:hAnsi="仿宋" w:cs="仿宋"/>
          <w:color w:val="000000"/>
          <w:sz w:val="36"/>
        </w:rPr>
        <w:t xml:space="preserve"> 1 </w:t>
      </w:r>
      <w:r>
        <w:rPr>
          <w:rFonts w:ascii="仿宋" w:eastAsia="仿宋" w:hAnsi="仿宋" w:cs="仿宋"/>
          <w:color w:val="000000"/>
          <w:sz w:val="36"/>
        </w:rPr>
        <w:t xml:space="preserve">到</w:t>
      </w:r>
      <w:r>
        <w:rPr>
          <w:rFonts w:ascii="仿宋" w:eastAsia="仿宋" w:hAnsi="仿宋" w:cs="仿宋"/>
          <w:color w:val="000000"/>
          <w:sz w:val="36"/>
        </w:rPr>
        <w:t xml:space="preserve"> n </w:t>
      </w:r>
      <w:r>
        <w:rPr>
          <w:rFonts w:ascii="仿宋" w:eastAsia="仿宋" w:hAnsi="仿宋" w:cs="仿宋"/>
          <w:color w:val="000000"/>
          <w:sz w:val="36"/>
        </w:rPr>
        <w:t xml:space="preserve">之间所有偶数的和。</w:t>
      </w:r>
    </w:p>
    <w:p>
      <w:pPr>
        <w:spacing w:line="280"/>
        <w:ind w:firstLine="600"/>
        <w:rPr>
          <w:sz w:val="28"/>
        </w:rPr>
      </w:pPr>
      <w:r>
        <w:rPr>
          <w:rFonts w:ascii="仿宋" w:eastAsia="仿宋" w:hAnsi="仿宋" w:cs="仿宋"/>
          <w:color w:val="000000"/>
          <w:sz w:val="36"/>
        </w:rPr>
        <w:t xml:space="preserve">2. </w:t>
      </w:r>
      <w:r>
        <w:rPr>
          <w:rFonts w:ascii="仿宋" w:eastAsia="仿宋" w:hAnsi="仿宋" w:cs="仿宋"/>
          <w:color w:val="000000"/>
          <w:sz w:val="36"/>
        </w:rPr>
        <w:t xml:space="preserve">编写一个</w:t>
      </w:r>
      <w:r>
        <w:rPr>
          <w:rFonts w:ascii="仿宋" w:eastAsia="仿宋" w:hAnsi="仿宋" w:cs="仿宋"/>
          <w:color w:val="000000"/>
          <w:sz w:val="36"/>
        </w:rPr>
        <w:t xml:space="preserve"> Java </w:t>
      </w:r>
      <w:r>
        <w:rPr>
          <w:rFonts w:ascii="仿宋" w:eastAsia="仿宋" w:hAnsi="仿宋" w:cs="仿宋"/>
          <w:color w:val="000000"/>
          <w:sz w:val="36"/>
        </w:rPr>
        <w:t xml:space="preserve">程序，定义一个矩形类</w:t>
      </w:r>
      <w:r>
        <w:rPr>
          <w:rFonts w:ascii="仿宋" w:eastAsia="仿宋" w:hAnsi="仿宋" w:cs="仿宋"/>
          <w:color w:val="000000"/>
          <w:sz w:val="36"/>
        </w:rPr>
        <w:t xml:space="preserve"> `Rectangle`</w:t>
      </w:r>
      <w:r>
        <w:rPr>
          <w:rFonts w:ascii="仿宋" w:eastAsia="仿宋" w:hAnsi="仿宋" w:cs="仿宋"/>
          <w:color w:val="000000"/>
          <w:sz w:val="36"/>
        </w:rPr>
        <w:t xml:space="preserve">，包含长和宽两个属性，以及计算面积和周长的方法。然后创建一个</w:t>
      </w:r>
      <w:r>
        <w:rPr>
          <w:rFonts w:ascii="仿宋" w:eastAsia="仿宋" w:hAnsi="仿宋" w:cs="仿宋"/>
          <w:color w:val="000000"/>
          <w:sz w:val="36"/>
        </w:rPr>
        <w:t xml:space="preserve"> `Rectangle` </w:t>
      </w:r>
      <w:r>
        <w:rPr>
          <w:rFonts w:ascii="仿宋" w:eastAsia="仿宋" w:hAnsi="仿宋" w:cs="仿宋"/>
          <w:color w:val="000000"/>
          <w:sz w:val="36"/>
        </w:rPr>
        <w:t xml:space="preserve">对象，设置长和宽的值，并输出其面积和周长。</w:t>
      </w:r>
    </w:p>
    <w:p>
      <w:pPr>
        <w:spacing w:line="280"/>
        <w:ind w:firstLine="600"/>
        <w:rPr>
          <w:sz w:val="28"/>
        </w:rPr>
      </w:pPr>
      <w:r>
        <w:rPr>
          <w:rFonts w:ascii="仿宋" w:eastAsia="仿宋" w:hAnsi="仿宋" w:cs="仿宋"/>
          <w:color w:val="000000"/>
          <w:sz w:val="36"/>
        </w:rPr>
        <w:t xml:space="preserve">参考答案</w:t>
      </w: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```java</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定义矩形类</w:t>
      </w:r>
    </w:p>
    <w:p>
      <w:pPr>
        <w:spacing w:line="280"/>
        <w:ind w:firstLine="600"/>
        <w:rPr>
          <w:sz w:val="28"/>
        </w:rPr>
      </w:pPr>
      <w:r>
        <w:rPr>
          <w:rFonts w:ascii="仿宋" w:eastAsia="仿宋" w:hAnsi="仿宋" w:cs="仿宋"/>
          <w:color w:val="000000"/>
          <w:sz w:val="36"/>
        </w:rPr>
        <w:t xml:space="preserve">cla</w:t>
      </w:r>
      <w:r>
        <w:rPr>
          <w:rFonts w:ascii="仿宋" w:eastAsia="仿宋" w:hAnsi="仿宋" w:cs="仿宋"/>
          <w:color w:val="000000"/>
          <w:sz w:val="36"/>
        </w:rPr>
        <w:t xml:space="preserve">ss Rectangle {</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长</w:t>
      </w:r>
    </w:p>
    <w:p>
      <w:pPr>
        <w:spacing w:line="280"/>
        <w:ind w:firstLine="600"/>
        <w:rPr>
          <w:sz w:val="28"/>
        </w:rPr>
      </w:pPr>
      <w:r>
        <w:rPr>
          <w:rFonts w:ascii="仿宋" w:eastAsia="仿宋" w:hAnsi="仿宋" w:cs="仿宋"/>
          <w:color w:val="000000"/>
          <w:sz w:val="36"/>
        </w:rPr>
        <w:t xml:space="preserve">    private double length;</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宽</w:t>
      </w:r>
    </w:p>
    <w:p>
      <w:pPr>
        <w:spacing w:line="280"/>
        <w:ind w:firstLine="600"/>
        <w:rPr>
          <w:sz w:val="28"/>
        </w:rPr>
      </w:pPr>
      <w:r>
        <w:rPr>
          <w:rFonts w:ascii="仿宋" w:eastAsia="仿宋" w:hAnsi="仿宋" w:cs="仿宋"/>
          <w:color w:val="000000"/>
          <w:sz w:val="36"/>
        </w:rPr>
        <w:t xml:space="preserve">    private double width;</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构造方法，用于初始化长和宽</w:t>
      </w:r>
    </w:p>
    <w:p>
      <w:pPr>
        <w:spacing w:line="280"/>
        <w:ind w:firstLine="600"/>
        <w:rPr>
          <w:sz w:val="28"/>
        </w:rPr>
      </w:pPr>
      <w:r>
        <w:rPr>
          <w:rFonts w:ascii="仿宋" w:eastAsia="仿宋" w:hAnsi="仿宋" w:cs="仿宋"/>
          <w:color w:val="000000"/>
          <w:sz w:val="36"/>
        </w:rPr>
        <w:t xml:space="preserve">    public Rectangle(double length, double width) {</w:t>
      </w:r>
    </w:p>
    <w:p>
      <w:pPr>
        <w:spacing w:line="280"/>
        <w:ind w:firstLine="600"/>
        <w:rPr>
          <w:sz w:val="28"/>
        </w:rPr>
      </w:pPr>
      <w:r>
        <w:rPr>
          <w:rFonts w:ascii="仿宋" w:eastAsia="仿宋" w:hAnsi="仿宋" w:cs="仿宋"/>
          <w:color w:val="000000"/>
          <w:sz w:val="36"/>
        </w:rPr>
        <w:t xml:space="preserve">        this.length = length;</w:t>
      </w:r>
    </w:p>
    <w:p>
      <w:pPr>
        <w:spacing w:line="280"/>
        <w:ind w:firstLine="600"/>
        <w:rPr>
          <w:sz w:val="28"/>
        </w:rPr>
      </w:pPr>
      <w:r>
        <w:rPr>
          <w:rFonts w:ascii="仿宋" w:eastAsia="仿宋" w:hAnsi="仿宋" w:cs="仿宋"/>
          <w:color w:val="000000"/>
          <w:sz w:val="36"/>
        </w:rPr>
        <w:t xml:space="preserve">        this.width = width;</w:t>
      </w:r>
    </w:p>
    <w:p>
      <w:pPr>
        <w:spacing w:line="280"/>
        <w:ind w:firstLine="600"/>
        <w:rPr>
          <w:sz w:val="28"/>
        </w:rPr>
      </w:pPr>
      <w:r>
        <w:rPr>
          <w:rFonts w:ascii="仿宋" w:eastAsia="仿宋" w:hAnsi="仿宋" w:cs="仿宋"/>
          <w:color w:val="000000"/>
          <w:sz w:val="36"/>
        </w:rPr>
        <w:t xml:space="preserve">    }</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计算面积的方法</w:t>
      </w:r>
    </w:p>
    <w:p>
      <w:pPr>
        <w:spacing w:line="280"/>
        <w:ind w:firstLine="600"/>
        <w:rPr>
          <w:sz w:val="28"/>
        </w:rPr>
      </w:pPr>
      <w:r>
        <w:rPr>
          <w:rFonts w:ascii="仿宋" w:eastAsia="仿宋" w:hAnsi="仿宋" w:cs="仿宋"/>
          <w:color w:val="000000"/>
          <w:sz w:val="36"/>
        </w:rPr>
        <w:t xml:space="preserve">    public doubl</w:t>
      </w:r>
      <w:r>
        <w:rPr>
          <w:rFonts w:ascii="仿宋" w:eastAsia="仿宋" w:hAnsi="仿宋" w:cs="仿宋"/>
          <w:color w:val="000000"/>
          <w:sz w:val="36"/>
        </w:rPr>
        <w:t xml:space="preserve">e getArea() {</w:t>
      </w:r>
    </w:p>
    <w:p>
      <w:pPr>
        <w:spacing w:line="280"/>
        <w:ind w:firstLine="600"/>
        <w:rPr>
          <w:sz w:val="28"/>
        </w:rPr>
      </w:pPr>
      <w:r>
        <w:rPr>
          <w:rFonts w:ascii="仿宋" w:eastAsia="仿宋" w:hAnsi="仿宋" w:cs="仿宋"/>
          <w:color w:val="000000"/>
          <w:sz w:val="36"/>
        </w:rPr>
        <w:t xml:space="preserve">        return length  width;</w:t>
      </w:r>
    </w:p>
    <w:p>
      <w:pPr>
        <w:spacing w:line="280"/>
        <w:ind w:firstLine="600"/>
        <w:rPr>
          <w:sz w:val="28"/>
        </w:rPr>
      </w:pPr>
      <w:r>
        <w:rPr>
          <w:rFonts w:ascii="仿宋" w:eastAsia="仿宋" w:hAnsi="仿宋" w:cs="仿宋"/>
          <w:color w:val="000000"/>
          <w:sz w:val="36"/>
        </w:rPr>
        <w:t xml:space="preserve">    }</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计算周长的方法</w:t>
      </w:r>
    </w:p>
    <w:p>
      <w:pPr>
        <w:spacing w:line="280"/>
        <w:ind w:firstLine="600"/>
        <w:rPr>
          <w:sz w:val="28"/>
        </w:rPr>
      </w:pPr>
      <w:r>
        <w:rPr>
          <w:rFonts w:ascii="仿宋" w:eastAsia="仿宋" w:hAnsi="仿宋" w:cs="仿宋"/>
          <w:color w:val="000000"/>
          <w:sz w:val="36"/>
        </w:rPr>
        <w:t xml:space="preserve">    public double getPerimeter() {</w:t>
      </w:r>
    </w:p>
    <w:p>
      <w:pPr>
        <w:spacing w:line="280"/>
        <w:ind w:firstLine="600"/>
        <w:rPr>
          <w:sz w:val="28"/>
        </w:rPr>
      </w:pPr>
      <w:r>
        <w:rPr>
          <w:rFonts w:ascii="仿宋" w:eastAsia="仿宋" w:hAnsi="仿宋" w:cs="仿宋"/>
          <w:color w:val="000000"/>
          <w:sz w:val="36"/>
        </w:rPr>
        <w:t xml:space="preserve">        return 2  (length + width);</w:t>
      </w:r>
    </w:p>
    <w:p>
      <w:pPr>
        <w:spacing w:line="280"/>
        <w:ind w:firstLine="600"/>
        <w:rPr>
          <w:sz w:val="28"/>
        </w:rPr>
      </w:pPr>
      <w:r>
        <w:rPr>
          <w:rFonts w:ascii="仿宋" w:eastAsia="仿宋" w:hAnsi="仿宋" w:cs="仿宋"/>
          <w:color w:val="000000"/>
          <w:sz w:val="36"/>
        </w:rPr>
        <w:t xml:space="preserve">    }</w:t>
      </w:r>
    </w:p>
    <w:p>
      <w:pPr>
        <w:spacing w:line="280"/>
        <w:ind w:firstLine="600"/>
        <w:rPr>
          <w:sz w:val="28"/>
        </w:rPr>
      </w:pP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public class Main {</w:t>
      </w:r>
    </w:p>
    <w:p>
      <w:pPr>
        <w:spacing w:line="280"/>
        <w:ind w:firstLine="600"/>
        <w:rPr>
          <w:sz w:val="28"/>
        </w:rPr>
      </w:pPr>
      <w:r>
        <w:rPr>
          <w:rFonts w:ascii="仿宋" w:eastAsia="仿宋" w:hAnsi="仿宋" w:cs="仿宋"/>
          <w:color w:val="000000"/>
          <w:sz w:val="36"/>
        </w:rPr>
        <w:t xml:space="preserve">    public static void main(String[] args) {</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创建</w:t>
      </w:r>
      <w:r>
        <w:rPr>
          <w:rFonts w:ascii="仿宋" w:eastAsia="仿宋" w:hAnsi="仿宋" w:cs="仿宋"/>
          <w:color w:val="000000"/>
          <w:sz w:val="36"/>
        </w:rPr>
        <w:t xml:space="preserve"> Rectangle </w:t>
      </w:r>
      <w:r>
        <w:rPr>
          <w:rFonts w:ascii="仿宋" w:eastAsia="仿宋" w:hAnsi="仿宋" w:cs="仿宋"/>
          <w:color w:val="000000"/>
          <w:sz w:val="36"/>
        </w:rPr>
        <w:t xml:space="preserve">对象，设置长为</w:t>
      </w:r>
      <w:r>
        <w:rPr>
          <w:rFonts w:ascii="仿宋" w:eastAsia="仿宋" w:hAnsi="仿宋" w:cs="仿宋"/>
          <w:color w:val="000000"/>
          <w:sz w:val="36"/>
        </w:rPr>
        <w:t xml:space="preserve"> 5</w:t>
      </w:r>
      <w:r>
        <w:rPr>
          <w:rFonts w:ascii="仿宋" w:eastAsia="仿宋" w:hAnsi="仿宋" w:cs="仿宋"/>
          <w:color w:val="000000"/>
          <w:sz w:val="36"/>
        </w:rPr>
        <w:t xml:space="preserve">，宽为</w:t>
      </w:r>
      <w:r>
        <w:rPr>
          <w:rFonts w:ascii="仿宋" w:eastAsia="仿宋" w:hAnsi="仿宋" w:cs="仿宋"/>
          <w:color w:val="000000"/>
          <w:sz w:val="36"/>
        </w:rPr>
        <w:t xml:space="preserve"> 3</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    Rectangle rectangle = new Rectangle(5, 3);</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调用计算面积的方法并输出结果</w:t>
      </w:r>
    </w:p>
    <w:p>
      <w:pPr>
        <w:spacing w:line="280"/>
        <w:ind w:firstLine="600"/>
        <w:rPr>
          <w:sz w:val="28"/>
        </w:rPr>
      </w:pPr>
      <w:r>
        <w:rPr>
          <w:rFonts w:ascii="仿宋" w:eastAsia="仿宋" w:hAnsi="仿宋" w:cs="仿宋"/>
          <w:color w:val="000000"/>
          <w:sz w:val="36"/>
        </w:rPr>
        <w:t xml:space="preserve">        double area = rectangle.getArea();</w:t>
      </w:r>
    </w:p>
    <w:p>
      <w:pPr>
        <w:spacing w:line="280"/>
        <w:ind w:firstLine="600"/>
        <w:rPr>
          <w:sz w:val="28"/>
        </w:rPr>
      </w:pPr>
      <w:r>
        <w:rPr>
          <w:rFonts w:ascii="仿宋" w:eastAsia="仿宋" w:hAnsi="仿宋" w:cs="仿宋"/>
          <w:color w:val="000000"/>
          <w:sz w:val="36"/>
        </w:rPr>
        <w:t xml:space="preserve">        System.out.println("</w:t>
      </w:r>
      <w:r>
        <w:rPr>
          <w:rFonts w:ascii="仿宋" w:eastAsia="仿宋" w:hAnsi="仿宋" w:cs="仿宋"/>
          <w:color w:val="000000"/>
          <w:sz w:val="36"/>
        </w:rPr>
        <w:t xml:space="preserve">矩形的面积为</w:t>
      </w:r>
      <w:r>
        <w:rPr>
          <w:rFonts w:ascii="仿宋" w:eastAsia="仿宋" w:hAnsi="仿宋" w:cs="仿宋"/>
          <w:color w:val="000000"/>
          <w:sz w:val="36"/>
        </w:rPr>
        <w:t xml:space="preserve">: " + area);</w:t>
      </w:r>
    </w:p>
    <w:p>
      <w:pPr>
        <w:spacing w:line="280"/>
        <w:ind w:firstLine="600"/>
        <w:rPr>
          <w:sz w:val="28"/>
        </w:rPr>
      </w:pPr>
      <w:r>
        <w:rPr>
          <w:rFonts w:ascii="仿宋" w:eastAsia="仿宋" w:hAnsi="仿宋" w:cs="仿宋"/>
          <w:color w:val="000000"/>
          <w:sz w:val="36"/>
        </w:rPr>
        <w:t xml:space="preserve">        // </w:t>
      </w:r>
      <w:r>
        <w:rPr>
          <w:rFonts w:ascii="仿宋" w:eastAsia="仿宋" w:hAnsi="仿宋" w:cs="仿宋"/>
          <w:color w:val="000000"/>
          <w:sz w:val="36"/>
        </w:rPr>
        <w:t xml:space="preserve">调用计算周长的方法并输出结果</w:t>
      </w:r>
    </w:p>
    <w:p>
      <w:pPr>
        <w:spacing w:line="280"/>
        <w:ind w:firstLine="600"/>
        <w:rPr>
          <w:sz w:val="28"/>
        </w:rPr>
      </w:pPr>
      <w:r>
        <w:rPr>
          <w:rFonts w:ascii="仿宋" w:eastAsia="仿宋" w:hAnsi="仿宋" w:cs="仿宋"/>
          <w:color w:val="000000"/>
          <w:sz w:val="36"/>
        </w:rPr>
        <w:t xml:space="preserve">        double perimeter = rectangle.getPerimeter();</w:t>
      </w:r>
    </w:p>
    <w:p>
      <w:pPr>
        <w:spacing w:line="280"/>
        <w:ind w:firstLine="600"/>
        <w:rPr>
          <w:sz w:val="28"/>
        </w:rPr>
      </w:pPr>
      <w:r>
        <w:rPr>
          <w:rFonts w:ascii="仿宋" w:eastAsia="仿宋" w:hAnsi="仿宋" w:cs="仿宋"/>
          <w:color w:val="000000"/>
          <w:sz w:val="36"/>
        </w:rPr>
        <w:t xml:space="preserve">        Syst</w:t>
      </w:r>
      <w:r>
        <w:rPr>
          <w:rFonts w:ascii="仿宋" w:eastAsia="仿宋" w:hAnsi="仿宋" w:cs="仿宋"/>
          <w:color w:val="000000"/>
          <w:sz w:val="36"/>
        </w:rPr>
        <w:t xml:space="preserve">em.out.println("</w:t>
      </w:r>
      <w:r>
        <w:rPr>
          <w:rFonts w:ascii="仿宋" w:eastAsia="仿宋" w:hAnsi="仿宋" w:cs="仿宋"/>
          <w:color w:val="000000"/>
          <w:sz w:val="36"/>
        </w:rPr>
        <w:t xml:space="preserve">矩形的周长为</w:t>
      </w:r>
      <w:r>
        <w:rPr>
          <w:rFonts w:ascii="仿宋" w:eastAsia="仿宋" w:hAnsi="仿宋" w:cs="仿宋"/>
          <w:color w:val="000000"/>
          <w:sz w:val="36"/>
        </w:rPr>
        <w:t xml:space="preserve">: " + perimeter);</w:t>
      </w:r>
    </w:p>
    <w:p>
      <w:pPr>
        <w:spacing w:line="280"/>
        <w:ind w:firstLine="600"/>
        <w:rPr>
          <w:sz w:val="28"/>
        </w:rPr>
      </w:pPr>
      <w:r>
        <w:rPr>
          <w:rFonts w:ascii="仿宋" w:eastAsia="仿宋" w:hAnsi="仿宋" w:cs="仿宋"/>
          <w:color w:val="000000"/>
          <w:sz w:val="36"/>
        </w:rPr>
        <w:t xml:space="preserve">    }</w:t>
      </w:r>
    </w:p>
    <w:p>
      <w:pPr>
        <w:spacing w:line="280"/>
        <w:ind w:firstLine="600"/>
        <w:rPr>
          <w:sz w:val="28"/>
        </w:rPr>
      </w:pP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代码解释：</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首先定义了一个</w:t>
      </w:r>
      <w:r>
        <w:rPr>
          <w:rFonts w:ascii="仿宋" w:eastAsia="仿宋" w:hAnsi="仿宋" w:cs="仿宋"/>
          <w:color w:val="000000"/>
          <w:sz w:val="36"/>
        </w:rPr>
        <w:t xml:space="preserve"> `Rectangle` </w:t>
      </w:r>
      <w:r>
        <w:rPr>
          <w:rFonts w:ascii="仿宋" w:eastAsia="仿宋" w:hAnsi="仿宋" w:cs="仿宋"/>
          <w:color w:val="000000"/>
          <w:sz w:val="36"/>
        </w:rPr>
        <w:t xml:space="preserve">类，包含两个私有属性</w:t>
      </w:r>
      <w:r>
        <w:rPr>
          <w:rFonts w:ascii="仿宋" w:eastAsia="仿宋" w:hAnsi="仿宋" w:cs="仿宋"/>
          <w:color w:val="000000"/>
          <w:sz w:val="36"/>
        </w:rPr>
        <w:t xml:space="preserve"> `length` </w:t>
      </w:r>
      <w:r>
        <w:rPr>
          <w:rFonts w:ascii="仿宋" w:eastAsia="仿宋" w:hAnsi="仿宋" w:cs="仿宋"/>
          <w:color w:val="000000"/>
          <w:sz w:val="36"/>
        </w:rPr>
        <w:t xml:space="preserve">和</w:t>
      </w:r>
      <w:r>
        <w:rPr>
          <w:rFonts w:ascii="仿宋" w:eastAsia="仿宋" w:hAnsi="仿宋" w:cs="仿宋"/>
          <w:color w:val="000000"/>
          <w:sz w:val="36"/>
        </w:rPr>
        <w:t xml:space="preserve"> `width`</w:t>
      </w:r>
      <w:r>
        <w:rPr>
          <w:rFonts w:ascii="仿宋" w:eastAsia="仿宋" w:hAnsi="仿宋" w:cs="仿宋"/>
          <w:color w:val="000000"/>
          <w:sz w:val="36"/>
        </w:rPr>
        <w:t xml:space="preserve">，分别表示矩形的长和宽。</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提供了一个构造方法</w:t>
      </w:r>
      <w:r>
        <w:rPr>
          <w:rFonts w:ascii="仿宋" w:eastAsia="仿宋" w:hAnsi="仿宋" w:cs="仿宋"/>
          <w:color w:val="000000"/>
          <w:sz w:val="36"/>
        </w:rPr>
        <w:t xml:space="preserve"> `Rectangle(double length, double width)`</w:t>
      </w:r>
      <w:r>
        <w:rPr>
          <w:rFonts w:ascii="仿宋" w:eastAsia="仿宋" w:hAnsi="仿宋" w:cs="仿宋"/>
          <w:color w:val="000000"/>
          <w:sz w:val="36"/>
        </w:rPr>
        <w:t xml:space="preserve">，用于初始化矩形的长和宽。</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定义了两个公共方法</w:t>
      </w:r>
      <w:r>
        <w:rPr>
          <w:rFonts w:ascii="仿宋" w:eastAsia="仿宋" w:hAnsi="仿宋" w:cs="仿宋"/>
          <w:color w:val="000000"/>
          <w:sz w:val="36"/>
        </w:rPr>
        <w:t xml:space="preserve"> `getArea()` </w:t>
      </w:r>
      <w:r>
        <w:rPr>
          <w:rFonts w:ascii="仿宋" w:eastAsia="仿宋" w:hAnsi="仿宋" w:cs="仿宋"/>
          <w:color w:val="000000"/>
          <w:sz w:val="36"/>
        </w:rPr>
        <w:t xml:space="preserve">和</w:t>
      </w:r>
      <w:r>
        <w:rPr>
          <w:rFonts w:ascii="仿宋" w:eastAsia="仿宋" w:hAnsi="仿宋" w:cs="仿宋"/>
          <w:color w:val="000000"/>
          <w:sz w:val="36"/>
        </w:rPr>
        <w:t xml:space="preserve"> `getPerimeter()`</w:t>
      </w:r>
      <w:r>
        <w:rPr>
          <w:rFonts w:ascii="仿宋" w:eastAsia="仿宋" w:hAnsi="仿宋" w:cs="仿宋"/>
          <w:color w:val="000000"/>
          <w:sz w:val="36"/>
        </w:rPr>
        <w:t xml:space="preserve">，分别用于计算矩形的面积和周长。</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 </w:t>
      </w:r>
      <w:r>
        <w:rPr>
          <w:rFonts w:ascii="仿宋" w:eastAsia="仿宋" w:hAnsi="仿宋" w:cs="仿宋"/>
          <w:color w:val="000000"/>
          <w:sz w:val="36"/>
        </w:rPr>
        <w:t xml:space="preserve">在</w:t>
      </w:r>
      <w:r>
        <w:rPr>
          <w:rFonts w:ascii="仿宋" w:eastAsia="仿宋" w:hAnsi="仿宋" w:cs="仿宋"/>
          <w:color w:val="000000"/>
          <w:sz w:val="36"/>
        </w:rPr>
        <w:t xml:space="preserve"> `Main` </w:t>
      </w:r>
      <w:r>
        <w:rPr>
          <w:rFonts w:ascii="仿宋" w:eastAsia="仿宋" w:hAnsi="仿宋" w:cs="仿宋"/>
          <w:color w:val="000000"/>
          <w:sz w:val="36"/>
        </w:rPr>
        <w:t xml:space="preserve">类的</w:t>
      </w:r>
      <w:r>
        <w:rPr>
          <w:rFonts w:ascii="仿宋" w:eastAsia="仿宋" w:hAnsi="仿宋" w:cs="仿宋"/>
          <w:color w:val="000000"/>
          <w:sz w:val="36"/>
        </w:rPr>
        <w:t xml:space="preserve"> `main` </w:t>
      </w:r>
      <w:r>
        <w:rPr>
          <w:rFonts w:ascii="仿宋" w:eastAsia="仿宋" w:hAnsi="仿宋" w:cs="仿宋"/>
          <w:color w:val="000000"/>
          <w:sz w:val="36"/>
        </w:rPr>
        <w:t xml:space="preserve">方法中，创建了一个</w:t>
      </w:r>
      <w:r>
        <w:rPr>
          <w:rFonts w:ascii="仿宋" w:eastAsia="仿宋" w:hAnsi="仿宋" w:cs="仿宋"/>
          <w:color w:val="000000"/>
          <w:sz w:val="36"/>
        </w:rPr>
        <w:t xml:space="preserve"> `Rectangle` </w:t>
      </w:r>
      <w:r>
        <w:rPr>
          <w:rFonts w:ascii="仿宋" w:eastAsia="仿宋" w:hAnsi="仿宋" w:cs="仿宋"/>
          <w:color w:val="000000"/>
          <w:sz w:val="36"/>
        </w:rPr>
        <w:t xml:space="preserve">对象，并传入长和宽的值。</w:t>
      </w:r>
    </w:p>
    <w:p>
      <w:pPr>
        <w:spacing w:line="280"/>
        <w:ind w:firstLine="600"/>
        <w:rPr>
          <w:sz w:val="28"/>
        </w:rPr>
      </w:pPr>
      <w:r>
        <w:rPr>
          <w:rFonts w:ascii="仿宋" w:eastAsia="仿宋" w:hAnsi="仿宋" w:cs="仿宋"/>
          <w:color w:val="000000"/>
          <w:sz w:val="36"/>
        </w:rPr>
        <w:t xml:space="preserve">  </w:t>
      </w:r>
      <w:r>
        <w:rPr>
          <w:rFonts w:ascii="仿宋" w:eastAsia="仿宋" w:hAnsi="仿宋" w:cs="仿宋"/>
          <w:color w:val="000000"/>
          <w:sz w:val="36"/>
        </w:rPr>
        <w:t xml:space="preserve">调用</w:t>
      </w:r>
      <w:r>
        <w:rPr>
          <w:rFonts w:ascii="仿宋" w:eastAsia="仿宋" w:hAnsi="仿宋" w:cs="仿宋"/>
          <w:color w:val="000000"/>
          <w:sz w:val="36"/>
        </w:rPr>
        <w:t xml:space="preserve"> `getArea()` </w:t>
      </w:r>
      <w:r>
        <w:rPr>
          <w:rFonts w:ascii="仿宋" w:eastAsia="仿宋" w:hAnsi="仿宋" w:cs="仿宋"/>
          <w:color w:val="000000"/>
          <w:sz w:val="36"/>
        </w:rPr>
        <w:t xml:space="preserve">方法计算矩形的面积，并将结果存储在变量</w:t>
      </w:r>
      <w:r>
        <w:rPr>
          <w:rFonts w:ascii="仿宋" w:eastAsia="仿宋" w:hAnsi="仿宋" w:cs="仿宋"/>
          <w:color w:val="000000"/>
          <w:sz w:val="36"/>
        </w:rPr>
        <w:t xml:space="preserve"> `area` </w:t>
      </w:r>
      <w:r>
        <w:rPr>
          <w:rFonts w:ascii="仿宋" w:eastAsia="仿宋" w:hAnsi="仿宋" w:cs="仿宋"/>
          <w:color w:val="000000"/>
          <w:sz w:val="36"/>
        </w:rPr>
        <w:t xml:space="preserve">中，然后使用</w:t>
      </w:r>
      <w:r>
        <w:rPr>
          <w:rFonts w:ascii="仿宋" w:eastAsia="仿宋" w:hAnsi="仿宋" w:cs="仿宋"/>
          <w:color w:val="000000"/>
          <w:sz w:val="36"/>
        </w:rPr>
        <w:t xml:space="preserve"> `System.out.println()` </w:t>
      </w:r>
      <w:r>
        <w:rPr>
          <w:rFonts w:ascii="仿宋" w:eastAsia="仿宋" w:hAnsi="仿宋" w:cs="仿宋"/>
          <w:color w:val="000000"/>
          <w:sz w:val="36"/>
        </w:rPr>
        <w:t xml:space="preserve">方法输出面积。</w:t>
      </w:r>
    </w:p>
    <w:p>
      <w:pPr>
        <w:spacing w:line="280"/>
        <w:ind w:firstLine="600"/>
        <w:rPr/>
      </w:pPr>
      <w:r>
        <w:rPr>
          <w:rFonts w:ascii="仿宋" w:eastAsia="仿宋" w:hAnsi="仿宋" w:cs="仿宋"/>
          <w:color w:val="000000"/>
          <w:sz w:val="36"/>
        </w:rPr>
        <w:t xml:space="preserve">  </w:t>
      </w:r>
      <w:r>
        <w:rPr>
          <w:rFonts w:ascii="仿宋" w:eastAsia="仿宋" w:hAnsi="仿宋" w:cs="仿宋"/>
          <w:color w:val="000000"/>
          <w:sz w:val="36"/>
        </w:rPr>
        <w:t xml:space="preserve">调用</w:t>
      </w:r>
      <w:r>
        <w:rPr>
          <w:rFonts w:ascii="仿宋" w:eastAsia="仿宋" w:hAnsi="仿宋" w:cs="仿宋"/>
          <w:color w:val="000000"/>
          <w:sz w:val="36"/>
        </w:rPr>
        <w:t xml:space="preserve"> `getPerimeter()` </w:t>
      </w:r>
      <w:r>
        <w:rPr>
          <w:rFonts w:ascii="仿宋" w:eastAsia="仿宋" w:hAnsi="仿宋" w:cs="仿宋"/>
          <w:color w:val="000000"/>
          <w:sz w:val="36"/>
        </w:rPr>
        <w:t xml:space="preserve">方法计算矩形的周长，并将结果存储在变量</w:t>
      </w:r>
      <w:r>
        <w:rPr>
          <w:rFonts w:ascii="仿宋" w:eastAsia="仿宋" w:hAnsi="仿宋" w:cs="仿宋"/>
          <w:color w:val="000000"/>
          <w:sz w:val="36"/>
        </w:rPr>
        <w:t xml:space="preserve"> `perimeter` </w:t>
      </w:r>
      <w:r>
        <w:rPr>
          <w:rFonts w:ascii="仿宋" w:eastAsia="仿宋" w:hAnsi="仿宋" w:cs="仿宋"/>
          <w:color w:val="000000"/>
          <w:sz w:val="36"/>
        </w:rPr>
        <w:t xml:space="preserve">中，然后使用</w:t>
      </w:r>
      <w:r>
        <w:rPr>
          <w:rFonts w:ascii="仿宋" w:eastAsia="仿宋" w:hAnsi="仿宋" w:cs="仿宋"/>
          <w:color w:val="000000"/>
          <w:sz w:val="36"/>
        </w:rPr>
        <w:t xml:space="preserve"> `System.out.println()` </w:t>
      </w:r>
      <w:r>
        <w:rPr>
          <w:rFonts w:ascii="仿宋" w:eastAsia="仿宋" w:hAnsi="仿宋" w:cs="仿宋"/>
          <w:color w:val="000000"/>
          <w:sz w:val="36"/>
        </w:rPr>
        <w:t xml:space="preserve">方法输出周长。</w:t>
      </w:r>
    </w:p>
    <w:sectPr>
      <w:pgSz w:w="12240" w:h="15840" w:orient="portrait"/>
      <w:pgMar w:top="1440" w:right="1800" w:bottom="1440" w:left="1800" w:header="720" w:footer="720" w:gutter="0"/>
      <w:pgBorders/>
      <w:cols w:num="1" w:space="720">
        <w:col w:w="8640" w:space="720"/>
      </w:cols>
      <w:docGrid w:linePitch="36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ja-JP"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asciiTheme="minorHAnsi" w:eastAsiaTheme="minorEastAsia" w:hAnsiTheme="minorHAnsi" w:cs="Arial" w:cstheme="minorBidi"/>
        <w:sz w:val="22"/>
        <w:szCs w:val="22"/>
        <w:lang w:val="en-US" w:eastAsia="en-US" w:bidi="ar-SA"/>
      </w:rPr>
    </w:rPrDefault>
    <w:pPrDefault>
      <w:pPr>
        <w:pBdr/>
        <w:shd w:val="clear" w:color="auto" w:fill="auto"/>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tyle>
  <w:style w:type="paragraph" w:styleId="Title">
    <w:name w:val="Title"/>
    <w:basedOn w:val="Normal"/>
    <w:next w:val="Normal"/>
    <w:link w:val="标题Char"/>
    <w:uiPriority w:val="10"/>
    <w:qFormat/>
    <w:rsid w:val="00FC693F"/>
    <w:pPr>
      <w:pBdr>
        <w:bottom w:val="single" w:sz="8" w:space="4" w:color="4F81BD"/>
      </w:pBdr>
      <w:spacing w:after="300" w:line="240" w:lineRule="auto"/>
      <w:contextualSpacing/>
    </w:pPr>
    <w:rPr>
      <w:rFonts w:ascii="Calibri" w:eastAsia="ＭＳ ゴシック" w:hAnsi="Calibri" w:asciiTheme="majorHAnsi" w:eastAsiaTheme="majorEastAsia" w:hAnsiTheme="majorHAnsi" w:cs="Times New Roman" w:cstheme="majorBidi"/>
      <w:color w:val="17365D"/>
      <w:spacing w:val="5"/>
      <w:kern w:val="28"/>
      <w:sz w:val="52"/>
      <w:szCs w:val="52"/>
    </w:rPr>
  </w:style>
  <w:style w:type="paragraph" w:styleId="Heading1">
    <w:name w:val="Heading 1"/>
    <w:basedOn w:val="Normal"/>
    <w:next w:val="Normal"/>
    <w:link w:val="标题1Char"/>
    <w:uiPriority w:val="9"/>
    <w:qFormat/>
    <w:rsid w:val="00FC693F"/>
    <w:pPr>
      <w:keepNext/>
      <w:keepLines/>
      <w:spacing w:before="480" w:after="0"/>
      <w:outlineLvl w:val="0"/>
    </w:pPr>
    <w:rPr>
      <w:rFonts w:ascii="Calibri" w:eastAsia="ＭＳ ゴシック" w:hAnsi="Calibri" w:asciiTheme="majorHAnsi" w:eastAsiaTheme="majorEastAsia" w:hAnsiTheme="majorHAnsi" w:cs="Times New Roman" w:cstheme="majorBidi"/>
      <w:b/>
      <w:bCs/>
      <w:color w:val="365F91"/>
      <w:sz w:val="28"/>
      <w:szCs w:val="28"/>
    </w:rPr>
  </w:style>
  <w:style w:type="paragraph" w:styleId="Heading2">
    <w:name w:val="Heading 2"/>
    <w:basedOn w:val="Normal"/>
    <w:next w:val="Normal"/>
    <w:link w:val="标题2Char"/>
    <w:uiPriority w:val="9"/>
    <w:unhideWhenUsed/>
    <w:qFormat/>
    <w:rsid w:val="00FC693F"/>
    <w:pPr>
      <w:keepNext/>
      <w:keepLines/>
      <w:spacing w:before="200" w:after="0"/>
      <w:outlineLvl w:val="1"/>
    </w:pPr>
    <w:rPr>
      <w:rFonts w:ascii="Calibri" w:eastAsia="ＭＳ ゴシック" w:hAnsi="Calibri" w:asciiTheme="majorHAnsi" w:eastAsiaTheme="majorEastAsia" w:hAnsiTheme="majorHAnsi" w:cs="Times New Roman" w:cstheme="majorBidi"/>
      <w:b/>
      <w:bCs/>
      <w:color w:val="4F81BD"/>
      <w:sz w:val="26"/>
      <w:szCs w:val="26"/>
    </w:rPr>
  </w:style>
  <w:style w:type="paragraph" w:styleId="Heading3">
    <w:name w:val="Heading 3"/>
    <w:basedOn w:val="Normal"/>
    <w:next w:val="Normal"/>
    <w:link w:val="标题3Char"/>
    <w:uiPriority w:val="9"/>
    <w:unhideWhenUsed/>
    <w:qFormat/>
    <w:rsid w:val="00FC693F"/>
    <w:pPr>
      <w:keepNext/>
      <w:keepLines/>
      <w:spacing w:before="200" w:after="0"/>
      <w:outlineLvl w:val="2"/>
    </w:pPr>
    <w:rPr>
      <w:rFonts w:ascii="Calibri" w:eastAsia="ＭＳ ゴシック" w:hAnsi="Calibri" w:asciiTheme="majorHAnsi" w:eastAsiaTheme="majorEastAsia" w:hAnsiTheme="majorHAnsi" w:cs="Times New Roman" w:cstheme="majorBidi"/>
      <w:b/>
      <w:bCs/>
      <w:color w:val="4F81BD"/>
    </w:rPr>
  </w:style>
  <w:style w:type="paragraph" w:styleId="Heading4">
    <w:name w:val="Heading 4"/>
    <w:basedOn w:val="Normal"/>
    <w:next w:val="Normal"/>
    <w:link w:val="标题4Char"/>
    <w:uiPriority w:val="9"/>
    <w:semiHidden/>
    <w:unhideWhenUsed/>
    <w:qFormat/>
    <w:rsid w:val="00FC693F"/>
    <w:pPr>
      <w:keepNext/>
      <w:keepLines/>
      <w:spacing w:before="200" w:after="0"/>
      <w:outlineLvl w:val="3"/>
    </w:pPr>
    <w:rPr>
      <w:rFonts w:ascii="Calibri" w:eastAsia="ＭＳ ゴシック" w:hAnsi="Calibri" w:asciiTheme="majorHAnsi" w:eastAsiaTheme="majorEastAsia" w:hAnsiTheme="majorHAnsi" w:cs="Times New Roman" w:cstheme="majorBidi"/>
      <w:b/>
      <w:bCs/>
      <w:i/>
      <w:iCs/>
      <w:color w:val="4F81BD"/>
    </w:rPr>
  </w:style>
  <w:style w:type="paragraph" w:styleId="Heading5">
    <w:name w:val="Heading 5"/>
    <w:basedOn w:val="Normal"/>
    <w:next w:val="Normal"/>
    <w:link w:val="标题5Char"/>
    <w:uiPriority w:val="9"/>
    <w:semiHidden/>
    <w:unhideWhenUsed/>
    <w:qFormat/>
    <w:rsid w:val="00FC693F"/>
    <w:pPr>
      <w:keepNext/>
      <w:keepLines/>
      <w:spacing w:before="200" w:after="0"/>
      <w:outlineLvl w:val="4"/>
    </w:pPr>
    <w:rPr>
      <w:rFonts w:ascii="Calibri" w:eastAsia="ＭＳ ゴシック" w:hAnsi="Calibri" w:asciiTheme="majorHAnsi" w:eastAsiaTheme="majorEastAsia" w:hAnsiTheme="majorHAnsi" w:cs="Times New Roman" w:cstheme="majorBidi"/>
      <w:color w:val="243F60"/>
    </w:rPr>
  </w:style>
  <w:style w:type="paragraph" w:styleId="Heading6">
    <w:name w:val="Heading 6"/>
    <w:basedOn w:val="Normal"/>
    <w:next w:val="Normal"/>
    <w:link w:val="标题6Char"/>
    <w:uiPriority w:val="9"/>
    <w:semiHidden/>
    <w:unhideWhenUsed/>
    <w:qFormat/>
    <w:rsid w:val="00FC693F"/>
    <w:pPr>
      <w:keepNext/>
      <w:keepLines/>
      <w:spacing w:before="200" w:after="0"/>
      <w:outlineLvl w:val="5"/>
    </w:pPr>
    <w:rPr>
      <w:rFonts w:ascii="Calibri" w:eastAsia="ＭＳ ゴシック" w:hAnsi="Calibri" w:asciiTheme="majorHAnsi" w:eastAsiaTheme="majorEastAsia" w:hAnsiTheme="majorHAnsi" w:cs="Times New Roman" w:cstheme="majorBidi"/>
      <w:i/>
      <w:iCs/>
      <w:color w:val="243F60"/>
    </w:rPr>
  </w:style>
  <w:style w:type="paragraph" w:styleId="Heading7">
    <w:name w:val="Heading 7"/>
    <w:basedOn w:val="Normal"/>
    <w:next w:val="Normal"/>
    <w:link w:val="标题7Char"/>
    <w:uiPriority w:val="9"/>
    <w:semiHidden/>
    <w:unhideWhenUsed/>
    <w:qFormat/>
    <w:rsid w:val="00FC693F"/>
    <w:pPr>
      <w:keepNext/>
      <w:keepLines/>
      <w:spacing w:before="200" w:after="0"/>
      <w:outlineLvl w:val="6"/>
    </w:pPr>
    <w:rPr>
      <w:rFonts w:ascii="Calibri" w:eastAsia="ＭＳ ゴシック" w:hAnsi="Calibri" w:asciiTheme="majorHAnsi" w:eastAsiaTheme="majorEastAsia" w:hAnsiTheme="majorHAnsi" w:cs="Times New Roman" w:cstheme="majorBidi"/>
      <w:i/>
      <w:iCs/>
      <w:color w:val="404040"/>
    </w:rPr>
  </w:style>
  <w:style w:type="paragraph" w:styleId="Heading8">
    <w:name w:val="Heading 8"/>
    <w:basedOn w:val="Normal"/>
    <w:next w:val="Normal"/>
    <w:link w:val="标题8Char"/>
    <w:uiPriority w:val="9"/>
    <w:semiHidden/>
    <w:unhideWhenUsed/>
    <w:qFormat/>
    <w:rsid w:val="00FC693F"/>
    <w:pPr>
      <w:keepNext/>
      <w:keepLines/>
      <w:spacing w:before="200" w:after="0"/>
      <w:outlineLvl w:val="7"/>
    </w:pPr>
    <w:rPr>
      <w:rFonts w:ascii="Calibri" w:eastAsia="ＭＳ ゴシック" w:hAnsi="Calibri" w:asciiTheme="majorHAnsi" w:eastAsiaTheme="majorEastAsia" w:hAnsiTheme="majorHAnsi" w:cs="Times New Roman" w:cstheme="majorBidi"/>
      <w:color w:val="4F81BD"/>
      <w:sz w:val="20"/>
      <w:szCs w:val="20"/>
    </w:rPr>
  </w:style>
  <w:style w:type="paragraph" w:styleId="Heading9">
    <w:name w:val="Heading 9"/>
    <w:basedOn w:val="Normal"/>
    <w:next w:val="Normal"/>
    <w:link w:val="标题9Char"/>
    <w:uiPriority w:val="9"/>
    <w:semiHidden/>
    <w:unhideWhenUsed/>
    <w:qFormat/>
    <w:rsid w:val="00FC693F"/>
    <w:pPr>
      <w:keepNext/>
      <w:keepLines/>
      <w:spacing w:before="200" w:after="0"/>
      <w:outlineLvl w:val="8"/>
    </w:pPr>
    <w:rPr>
      <w:rFonts w:ascii="Calibri" w:eastAsia="ＭＳ ゴシック" w:hAnsi="Calibri" w:asciiTheme="majorHAnsi" w:eastAsiaTheme="majorEastAsia" w:hAnsiTheme="majorHAnsi" w:cs="Times New Roman" w:cstheme="majorBidi"/>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页眉Char"/>
    <w:uiPriority w:val="99"/>
    <w:unhideWhenUsed/>
    <w:rsid w:val="00E618BF"/>
    <w:pPr>
      <w:tabs>
        <w:tab w:val="center" w:pos="4680"/>
        <w:tab w:val="right" w:pos="9360"/>
      </w:tabs>
      <w:spacing w:after="0" w:line="240" w:lineRule="auto"/>
    </w:pPr>
    <w:rPr/>
  </w:style>
  <w:style w:type="character" w:customStyle="1" w:styleId="页眉Char">
    <w:name w:val="页眉 Char"/>
    <w:basedOn w:val="DefaultParagraphFont"/>
    <w:link w:val="Header"/>
    <w:uiPriority w:val="99"/>
    <w:rsid w:val="00E618BF"/>
    <w:rPr/>
  </w:style>
  <w:style w:type="paragraph" w:styleId="Footer">
    <w:name w:val="Footer"/>
    <w:basedOn w:val="Normal"/>
    <w:link w:val="页脚Char"/>
    <w:uiPriority w:val="99"/>
    <w:unhideWhenUsed/>
    <w:rsid w:val="00E618BF"/>
    <w:pPr>
      <w:tabs>
        <w:tab w:val="center" w:pos="4680"/>
        <w:tab w:val="right" w:pos="9360"/>
      </w:tabs>
      <w:spacing w:after="0" w:line="240" w:lineRule="auto"/>
    </w:pPr>
    <w:rPr/>
  </w:style>
  <w:style w:type="character" w:customStyle="1" w:styleId="页脚Char">
    <w:name w:val="页脚 Char"/>
    <w:basedOn w:val="DefaultParagraphFont"/>
    <w:link w:val="Footer"/>
    <w:uiPriority w:val="99"/>
    <w:rsid w:val="00E618BF"/>
    <w:rPr/>
  </w:style>
  <w:style w:type="paragraph" w:styleId="NoSpacing">
    <w:name w:val="No Spacing"/>
    <w:uiPriority w:val="1"/>
    <w:qFormat/>
    <w:rsid w:val="00FC693F"/>
    <w:pPr>
      <w:spacing w:after="0" w:line="240" w:lineRule="auto"/>
    </w:pPr>
    <w:rPr/>
  </w:style>
  <w:style w:type="character" w:customStyle="1" w:styleId="标题1Char">
    <w:name w:val="标题 1 Char"/>
    <w:basedOn w:val="DefaultParagraphFont"/>
    <w:link w:val="Heading1"/>
    <w:uiPriority w:val="9"/>
    <w:rsid w:val="00FC693F"/>
    <w:rPr>
      <w:rFonts w:ascii="Calibri" w:eastAsia="ＭＳ ゴシック" w:hAnsi="Calibri" w:asciiTheme="majorHAnsi" w:eastAsiaTheme="majorEastAsia" w:hAnsiTheme="majorHAnsi" w:cs="Times New Roman" w:cstheme="majorBidi"/>
      <w:b/>
      <w:bCs/>
      <w:color w:val="365F91"/>
      <w:sz w:val="28"/>
      <w:szCs w:val="28"/>
    </w:rPr>
  </w:style>
  <w:style w:type="character" w:customStyle="1" w:styleId="标题2Char">
    <w:name w:val="标题 2 Char"/>
    <w:basedOn w:val="DefaultParagraphFont"/>
    <w:link w:val="Heading2"/>
    <w:uiPriority w:val="9"/>
    <w:rsid w:val="00FC693F"/>
    <w:rPr>
      <w:rFonts w:ascii="Calibri" w:eastAsia="ＭＳ ゴシック" w:hAnsi="Calibri" w:asciiTheme="majorHAnsi" w:eastAsiaTheme="majorEastAsia" w:hAnsiTheme="majorHAnsi" w:cs="Times New Roman" w:cstheme="majorBidi"/>
      <w:b/>
      <w:bCs/>
      <w:color w:val="4F81BD"/>
      <w:sz w:val="26"/>
      <w:szCs w:val="26"/>
    </w:rPr>
  </w:style>
  <w:style w:type="character" w:customStyle="1" w:styleId="标题3Char">
    <w:name w:val="标题 3 Char"/>
    <w:basedOn w:val="DefaultParagraphFont"/>
    <w:link w:val="Heading3"/>
    <w:uiPriority w:val="9"/>
    <w:rsid w:val="00FC693F"/>
    <w:rPr>
      <w:rFonts w:ascii="Calibri" w:eastAsia="ＭＳ ゴシック" w:hAnsi="Calibri" w:asciiTheme="majorHAnsi" w:eastAsiaTheme="majorEastAsia" w:hAnsiTheme="majorHAnsi" w:cs="Times New Roman" w:cstheme="majorBidi"/>
      <w:b/>
      <w:bCs/>
      <w:color w:val="4F81BD"/>
    </w:rPr>
  </w:style>
  <w:style w:type="character" w:customStyle="1" w:styleId="标题Char">
    <w:name w:val="标题 Char"/>
    <w:basedOn w:val="DefaultParagraphFont"/>
    <w:link w:val="Title"/>
    <w:uiPriority w:val="10"/>
    <w:rsid w:val="00FC693F"/>
    <w:rPr>
      <w:rFonts w:ascii="Calibri" w:eastAsia="ＭＳ ゴシック" w:hAnsi="Calibri" w:asciiTheme="majorHAnsi" w:eastAsiaTheme="majorEastAsia" w:hAnsiTheme="majorHAnsi" w:cs="Times New Roman" w:cstheme="majorBidi"/>
      <w:color w:val="17365D"/>
      <w:spacing w:val="5"/>
      <w:kern w:val="28"/>
      <w:sz w:val="52"/>
      <w:szCs w:val="52"/>
    </w:rPr>
  </w:style>
  <w:style w:type="paragraph" w:styleId="Subtitle">
    <w:name w:val="Subtitle"/>
    <w:basedOn w:val="Normal"/>
    <w:next w:val="Normal"/>
    <w:link w:val="副标题Char"/>
    <w:uiPriority w:val="11"/>
    <w:qFormat/>
    <w:rsid w:val="00FC693F"/>
    <w:pPr>
      <w:numPr>
        <w:ilvl w:val="1"/>
      </w:numPr>
    </w:pPr>
    <w:rPr>
      <w:rFonts w:ascii="Calibri" w:eastAsia="ＭＳ ゴシック" w:hAnsi="Calibri" w:asciiTheme="majorHAnsi" w:eastAsiaTheme="majorEastAsia" w:hAnsiTheme="majorHAnsi" w:cs="Times New Roman" w:cstheme="majorBidi"/>
      <w:i/>
      <w:iCs/>
      <w:color w:val="4F81BD"/>
      <w:spacing w:val="15"/>
      <w:sz w:val="24"/>
      <w:szCs w:val="24"/>
    </w:rPr>
  </w:style>
  <w:style w:type="character" w:customStyle="1" w:styleId="副标题Char">
    <w:name w:val="副标题 Char"/>
    <w:basedOn w:val="DefaultParagraphFont"/>
    <w:link w:val="Subtitle"/>
    <w:uiPriority w:val="11"/>
    <w:rsid w:val="00FC693F"/>
    <w:rPr>
      <w:rFonts w:ascii="Calibri" w:eastAsia="ＭＳ ゴシック" w:hAnsi="Calibri" w:asciiTheme="majorHAnsi" w:eastAsiaTheme="majorEastAsia" w:hAnsiTheme="majorHAnsi" w:cs="Times New Roman" w:cstheme="majorBidi"/>
      <w:i/>
      <w:iCs/>
      <w:color w:val="4F81BD"/>
      <w:spacing w:val="15"/>
      <w:sz w:val="24"/>
      <w:szCs w:val="24"/>
    </w:rPr>
  </w:style>
  <w:style w:type="paragraph" w:styleId="ListParagraph">
    <w:name w:val="List Paragraph"/>
    <w:basedOn w:val="Normal"/>
    <w:uiPriority w:val="34"/>
    <w:qFormat/>
    <w:rsid w:val="00FC693F"/>
    <w:pPr>
      <w:ind w:left="720"/>
      <w:contextualSpacing/>
    </w:pPr>
    <w:rPr/>
  </w:style>
  <w:style w:type="paragraph" w:styleId="BodyText">
    <w:name w:val="Body Text"/>
    <w:basedOn w:val="Normal"/>
    <w:link w:val="正文文本Char"/>
    <w:uiPriority w:val="99"/>
    <w:unhideWhenUsed/>
    <w:rsid w:val="00AA1D8D"/>
    <w:pPr>
      <w:spacing w:after="120"/>
    </w:pPr>
    <w:rPr/>
  </w:style>
  <w:style w:type="character" w:customStyle="1" w:styleId="正文文本Char">
    <w:name w:val="正文文本 Char"/>
    <w:basedOn w:val="DefaultParagraphFont"/>
    <w:link w:val="BodyText"/>
    <w:uiPriority w:val="99"/>
    <w:rsid w:val="00AA1D8D"/>
    <w:rPr/>
  </w:style>
  <w:style w:type="paragraph" w:styleId="BodyText2">
    <w:name w:val="Body Text 2"/>
    <w:basedOn w:val="Normal"/>
    <w:link w:val="正文文本2Char"/>
    <w:uiPriority w:val="99"/>
    <w:unhideWhenUsed/>
    <w:rsid w:val="00AA1D8D"/>
    <w:pPr>
      <w:spacing w:after="120" w:line="480" w:lineRule="auto"/>
    </w:pPr>
    <w:rPr/>
  </w:style>
  <w:style w:type="character" w:customStyle="1" w:styleId="正文文本2Char">
    <w:name w:val="正文文本 2 Char"/>
    <w:basedOn w:val="DefaultParagraphFont"/>
    <w:link w:val="BodyText2"/>
    <w:uiPriority w:val="99"/>
    <w:rsid w:val="00AA1D8D"/>
    <w:rPr/>
  </w:style>
  <w:style w:type="paragraph" w:styleId="BodyText3">
    <w:name w:val="Body Text 3"/>
    <w:basedOn w:val="Normal"/>
    <w:link w:val="正文文本3Char"/>
    <w:uiPriority w:val="99"/>
    <w:unhideWhenUsed/>
    <w:rsid w:val="00AA1D8D"/>
    <w:pPr>
      <w:spacing w:after="120"/>
    </w:pPr>
    <w:rPr>
      <w:sz w:val="16"/>
      <w:szCs w:val="16"/>
    </w:rPr>
  </w:style>
  <w:style w:type="character" w:customStyle="1" w:styleId="正文文本3Char">
    <w:name w:val="正文文本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style>
  <w:style w:type="paragraph" w:styleId="List2">
    <w:name w:val="List 2"/>
    <w:basedOn w:val="Normal"/>
    <w:uiPriority w:val="99"/>
    <w:unhideWhenUsed/>
    <w:rsid w:val="00326F90"/>
    <w:pPr>
      <w:ind w:left="720" w:hanging="360"/>
      <w:contextualSpacing/>
    </w:pPr>
    <w:rPr/>
  </w:style>
  <w:style w:type="paragraph" w:styleId="List3">
    <w:name w:val="List 3"/>
    <w:basedOn w:val="Normal"/>
    <w:uiPriority w:val="99"/>
    <w:unhideWhenUsed/>
    <w:rsid w:val="00326F90"/>
    <w:pPr>
      <w:ind w:left="1080" w:hanging="360"/>
      <w:contextualSpacing/>
    </w:pPr>
    <w:rPr/>
  </w:style>
  <w:style w:type="paragraph" w:styleId="ListBullet">
    <w:name w:val="List Bullet"/>
    <w:basedOn w:val="Normal"/>
    <w:uiPriority w:val="99"/>
    <w:unhideWhenUsed/>
    <w:rsid w:val="00326F90"/>
    <w:pPr>
      <w:contextualSpacing/>
    </w:pPr>
    <w:rPr/>
  </w:style>
  <w:style w:type="paragraph" w:styleId="ListBullet2">
    <w:name w:val="List Bullet 2"/>
    <w:basedOn w:val="Normal"/>
    <w:uiPriority w:val="99"/>
    <w:unhideWhenUsed/>
    <w:rsid w:val="00326F90"/>
    <w:pPr>
      <w:contextualSpacing/>
    </w:pPr>
    <w:rPr/>
  </w:style>
  <w:style w:type="paragraph" w:styleId="ListBullet3">
    <w:name w:val="List Bullet 3"/>
    <w:basedOn w:val="Normal"/>
    <w:uiPriority w:val="99"/>
    <w:unhideWhenUsed/>
    <w:rsid w:val="00326F90"/>
    <w:pPr>
      <w:contextualSpacing/>
    </w:pPr>
    <w:rPr/>
  </w:style>
  <w:style w:type="paragraph" w:styleId="ListNumber">
    <w:name w:val="List Number"/>
    <w:basedOn w:val="Normal"/>
    <w:uiPriority w:val="99"/>
    <w:unhideWhenUsed/>
    <w:rsid w:val="00326F90"/>
    <w:pPr>
      <w:contextualSpacing/>
    </w:pPr>
    <w:rPr/>
  </w:style>
  <w:style w:type="paragraph" w:styleId="ListNumber2">
    <w:name w:val="List Number 2"/>
    <w:basedOn w:val="Normal"/>
    <w:uiPriority w:val="99"/>
    <w:unhideWhenUsed/>
    <w:rsid w:val="0029639D"/>
    <w:pPr>
      <w:contextualSpacing/>
    </w:pPr>
    <w:rPr/>
  </w:style>
  <w:style w:type="paragraph" w:styleId="ListNumber3">
    <w:name w:val="List Number 3"/>
    <w:basedOn w:val="Normal"/>
    <w:uiPriority w:val="99"/>
    <w:unhideWhenUsed/>
    <w:rsid w:val="0029639D"/>
    <w:pPr>
      <w:contextualSpacing/>
    </w:pPr>
    <w:rPr/>
  </w:style>
  <w:style w:type="paragraph" w:styleId="ListContinue">
    <w:name w:val="List Continue"/>
    <w:basedOn w:val="Normal"/>
    <w:uiPriority w:val="99"/>
    <w:unhideWhenUsed/>
    <w:rsid w:val="0029639D"/>
    <w:pPr>
      <w:spacing w:after="120"/>
      <w:ind w:left="360"/>
      <w:contextualSpacing/>
    </w:pPr>
    <w:rPr/>
  </w:style>
  <w:style w:type="paragraph" w:styleId="ListContinue2">
    <w:name w:val="List Continue 2"/>
    <w:basedOn w:val="Normal"/>
    <w:uiPriority w:val="99"/>
    <w:unhideWhenUsed/>
    <w:rsid w:val="0029639D"/>
    <w:pPr>
      <w:spacing w:after="120"/>
      <w:ind w:left="720"/>
      <w:contextualSpacing/>
    </w:pPr>
    <w:rPr/>
  </w:style>
  <w:style w:type="paragraph" w:styleId="ListContinue3">
    <w:name w:val="List Continue 3"/>
    <w:basedOn w:val="Normal"/>
    <w:uiPriority w:val="99"/>
    <w:unhideWhenUsed/>
    <w:rsid w:val="0029639D"/>
    <w:pPr>
      <w:spacing w:after="120"/>
      <w:ind w:left="1080"/>
      <w:contextualSpacing/>
    </w:pPr>
    <w:rPr/>
  </w:style>
  <w:style w:type="paragraph" w:styleId="Macro">
    <w:name w:val="Macro"/>
    <w:link w:val="宏文本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宏文本Char">
    <w:name w:val="宏文本 Char"/>
    <w:basedOn w:val="DefaultParagraphFont"/>
    <w:link w:val="Macro"/>
    <w:uiPriority w:val="99"/>
    <w:rsid w:val="0029639D"/>
    <w:rPr>
      <w:rFonts w:ascii="Courier" w:hAnsi="Courier"/>
      <w:sz w:val="20"/>
      <w:szCs w:val="20"/>
    </w:rPr>
  </w:style>
  <w:style w:type="paragraph" w:styleId="Quote">
    <w:name w:val="Quote"/>
    <w:basedOn w:val="Normal"/>
    <w:next w:val="Normal"/>
    <w:link w:val="引用Char"/>
    <w:uiPriority w:val="29"/>
    <w:qFormat/>
    <w:rsid w:val="00FC693F"/>
    <w:rPr>
      <w:i/>
      <w:iCs/>
      <w:color w:val="000000"/>
    </w:rPr>
  </w:style>
  <w:style w:type="character" w:customStyle="1" w:styleId="引用Char">
    <w:name w:val="引用 Char"/>
    <w:basedOn w:val="DefaultParagraphFont"/>
    <w:link w:val="Quote"/>
    <w:uiPriority w:val="29"/>
    <w:rsid w:val="00FC693F"/>
    <w:rPr>
      <w:i/>
      <w:iCs/>
      <w:color w:val="000000"/>
    </w:rPr>
  </w:style>
  <w:style w:type="character" w:customStyle="1" w:styleId="标题4Char">
    <w:name w:val="标题 4 Char"/>
    <w:basedOn w:val="DefaultParagraphFont"/>
    <w:link w:val="Heading4"/>
    <w:uiPriority w:val="9"/>
    <w:semiHidden/>
    <w:rsid w:val="00FC693F"/>
    <w:rPr>
      <w:rFonts w:ascii="Calibri" w:eastAsia="ＭＳ ゴシック" w:hAnsi="Calibri" w:asciiTheme="majorHAnsi" w:eastAsiaTheme="majorEastAsia" w:hAnsiTheme="majorHAnsi" w:cs="Times New Roman" w:cstheme="majorBidi"/>
      <w:b/>
      <w:bCs/>
      <w:i/>
      <w:iCs/>
      <w:color w:val="4F81BD"/>
    </w:rPr>
  </w:style>
  <w:style w:type="character" w:customStyle="1" w:styleId="标题5Char">
    <w:name w:val="标题 5 Char"/>
    <w:basedOn w:val="DefaultParagraphFont"/>
    <w:link w:val="Heading5"/>
    <w:uiPriority w:val="9"/>
    <w:semiHidden/>
    <w:rsid w:val="00FC693F"/>
    <w:rPr>
      <w:rFonts w:ascii="Calibri" w:eastAsia="ＭＳ ゴシック" w:hAnsi="Calibri" w:asciiTheme="majorHAnsi" w:eastAsiaTheme="majorEastAsia" w:hAnsiTheme="majorHAnsi" w:cs="Times New Roman" w:cstheme="majorBidi"/>
      <w:color w:val="243F60"/>
    </w:rPr>
  </w:style>
  <w:style w:type="character" w:customStyle="1" w:styleId="标题6Char">
    <w:name w:val="标题 6 Char"/>
    <w:basedOn w:val="DefaultParagraphFont"/>
    <w:link w:val="Heading6"/>
    <w:uiPriority w:val="9"/>
    <w:semiHidden/>
    <w:rsid w:val="00FC693F"/>
    <w:rPr>
      <w:rFonts w:ascii="Calibri" w:eastAsia="ＭＳ ゴシック" w:hAnsi="Calibri" w:asciiTheme="majorHAnsi" w:eastAsiaTheme="majorEastAsia" w:hAnsiTheme="majorHAnsi" w:cs="Times New Roman" w:cstheme="majorBidi"/>
      <w:i/>
      <w:iCs/>
      <w:color w:val="243F60"/>
    </w:rPr>
  </w:style>
  <w:style w:type="character" w:customStyle="1" w:styleId="标题7Char">
    <w:name w:val="标题 7 Char"/>
    <w:basedOn w:val="DefaultParagraphFont"/>
    <w:link w:val="Heading7"/>
    <w:uiPriority w:val="9"/>
    <w:semiHidden/>
    <w:rsid w:val="00FC693F"/>
    <w:rPr>
      <w:rFonts w:ascii="Calibri" w:eastAsia="ＭＳ ゴシック" w:hAnsi="Calibri" w:asciiTheme="majorHAnsi" w:eastAsiaTheme="majorEastAsia" w:hAnsiTheme="majorHAnsi" w:cs="Times New Roman" w:cstheme="majorBidi"/>
      <w:i/>
      <w:iCs/>
      <w:color w:val="404040"/>
    </w:rPr>
  </w:style>
  <w:style w:type="character" w:customStyle="1" w:styleId="标题8Char">
    <w:name w:val="标题 8 Char"/>
    <w:basedOn w:val="DefaultParagraphFont"/>
    <w:link w:val="Heading8"/>
    <w:uiPriority w:val="9"/>
    <w:semiHidden/>
    <w:rsid w:val="00FC693F"/>
    <w:rPr>
      <w:rFonts w:ascii="Calibri" w:eastAsia="ＭＳ ゴシック" w:hAnsi="Calibri" w:asciiTheme="majorHAnsi" w:eastAsiaTheme="majorEastAsia" w:hAnsiTheme="majorHAnsi" w:cs="Times New Roman" w:cstheme="majorBidi"/>
      <w:color w:val="4F81BD"/>
      <w:sz w:val="20"/>
      <w:szCs w:val="20"/>
    </w:rPr>
  </w:style>
  <w:style w:type="character" w:customStyle="1" w:styleId="标题9Char">
    <w:name w:val="标题 9 Char"/>
    <w:basedOn w:val="DefaultParagraphFont"/>
    <w:link w:val="Heading9"/>
    <w:uiPriority w:val="9"/>
    <w:semiHidden/>
    <w:rsid w:val="00FC693F"/>
    <w:rPr>
      <w:rFonts w:ascii="Calibri" w:eastAsia="ＭＳ ゴシック" w:hAnsi="Calibri" w:asciiTheme="majorHAnsi" w:eastAsiaTheme="majorEastAsia" w:hAnsiTheme="majorHAnsi" w:cs="Times New Roman" w:cstheme="majorBidi"/>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明显引用Char"/>
    <w:uiPriority w:val="30"/>
    <w:qFormat/>
    <w:rsid w:val="00FC693F"/>
    <w:pPr>
      <w:pBdr>
        <w:bottom w:val="single" w:sz="4" w:space="4" w:color="4F81BD"/>
      </w:pBdr>
      <w:spacing w:before="200" w:after="280"/>
      <w:ind w:left="936" w:right="936"/>
    </w:pPr>
    <w:rPr>
      <w:b/>
      <w:bCs/>
      <w:i/>
      <w:iCs/>
      <w:color w:val="4F81BD"/>
    </w:rPr>
  </w:style>
  <w:style w:type="character" w:customStyle="1" w:styleId="明显引用Char">
    <w:name w:val="明显引用 Char"/>
    <w:basedOn w:val="DefaultParagraphFont"/>
    <w:link w:val="IntenseQuote"/>
    <w:uiPriority w:val="30"/>
    <w:rsid w:val="00FC693F"/>
    <w:rPr>
      <w:b/>
      <w:bCs/>
      <w:i/>
      <w:iCs/>
      <w:color w:val="4F81BD"/>
    </w:rPr>
  </w:style>
  <w:style w:type="character" w:styleId="SubtleEmphasis">
    <w:name w:val="Subtle Emphasis"/>
    <w:basedOn w:val="DefaultParagraphFont"/>
    <w:uiPriority w:val="19"/>
    <w:qFormat/>
    <w:rsid w:val="00FC693F"/>
    <w:rPr>
      <w:i/>
      <w:iCs/>
      <w:color w:val="808080"/>
    </w:rPr>
  </w:style>
  <w:style w:type="character" w:styleId="IntenseEmphasis">
    <w:name w:val="Intense Emphasis"/>
    <w:basedOn w:val="DefaultParagraphFont"/>
    <w:uiPriority w:val="21"/>
    <w:qFormat/>
    <w:rsid w:val="00FC693F"/>
    <w:rPr>
      <w:b/>
      <w:bCs/>
      <w:i/>
      <w:iCs/>
      <w:color w:val="4F81BD"/>
    </w:rPr>
  </w:style>
  <w:style w:type="character" w:styleId="SubtleReference">
    <w:name w:val="Subtle Reference"/>
    <w:basedOn w:val="DefaultParagraphFont"/>
    <w:uiPriority w:val="31"/>
    <w:qFormat/>
    <w:rsid w:val="00FC693F"/>
    <w:rPr>
      <w:smallCaps/>
      <w:color w:val="C0504D"/>
      <w:u w:val="single"/>
    </w:rPr>
  </w:style>
  <w:style w:type="character" w:styleId="IntenseReference">
    <w:name w:val="Intense Reference"/>
    <w:basedOn w:val="DefaultParagraphFont"/>
    <w:uiPriority w:val="32"/>
    <w:qFormat/>
    <w:rsid w:val="00FC693F"/>
    <w:rPr>
      <w:b/>
      <w:bCs/>
      <w:smallCaps/>
      <w:color w:val="C0504D"/>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style>
  <w:style w:type="table" w:styleId="TableGrid">
    <w:name w:val="Table Grid"/>
    <w:basedOn w:val="NormalTable"/>
    <w:uiPriority w:val="59"/>
    <w:rsid w:val="00FC693F"/>
    <w:pPr>
      <w:spacing w:after="0" w:line="240" w:lineRule="auto"/>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NormalTable"/>
    <w:uiPriority w:val="60"/>
    <w:rsid w:val="00FC693F"/>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auto" w:themeColor="text1"/>
          <w:left w:val="nil"/>
          <w:bottom w:val="single" w:sz="8" w:space="0" w:color="auto" w:themeColor="text1"/>
          <w:right w:val="nil"/>
          <w:insideH w:val="nil"/>
          <w:insideV w:val="nil"/>
        </w:tcBorders>
      </w:tcPr>
    </w:tblStylePr>
    <w:tblStylePr w:type="lastRow">
      <w:pPr>
        <w:spacing w:before="0" w:after="0" w:line="240" w:lineRule="auto"/>
      </w:pPr>
      <w:rPr>
        <w:b/>
        <w:bCs/>
      </w:rPr>
      <w:tcPr>
        <w:tcBorders>
          <w:top w:val="single" w:sz="8" w:space="0" w:color="auto" w:themeColor="text1"/>
          <w:left w:val="nil"/>
          <w:bottom w:val="single" w:sz="8" w:space="0" w:color="auto" w:themeColor="text1"/>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C0C0C0"/>
      </w:tcPr>
    </w:tblStylePr>
    <w:tblStylePr w:type="band1Horz">
      <w:rPr/>
      <w:tcPr>
        <w:tcBorders>
          <w:left w:val="nil"/>
          <w:right w:val="nil"/>
          <w:insideH w:val="nil"/>
          <w:insideV w:val="nil"/>
        </w:tcBorders>
        <w:shd w:val="clear" w:color="auto" w:fill="C0C0C0"/>
      </w:tcPr>
    </w:tblStylePr>
  </w:style>
  <w:style w:type="table" w:styleId="LightShadingAccent1">
    <w:name w:val="Light Shading Accent 1"/>
    <w:basedOn w:val="NormalTable"/>
    <w:uiPriority w:val="60"/>
    <w:rsid w:val="00FC693F"/>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D3DFEE"/>
      </w:tcPr>
    </w:tblStylePr>
    <w:tblStylePr w:type="band1Horz">
      <w:rPr/>
      <w:tcPr>
        <w:tcBorders>
          <w:left w:val="nil"/>
          <w:right w:val="nil"/>
          <w:insideH w:val="nil"/>
          <w:insideV w:val="nil"/>
        </w:tcBorders>
        <w:shd w:val="clear" w:color="auto" w:fill="D3DFEE"/>
      </w:tcPr>
    </w:tblStylePr>
  </w:style>
  <w:style w:type="table" w:styleId="LightShadingAccent2">
    <w:name w:val="Light Shading Accent 2"/>
    <w:basedOn w:val="NormalTable"/>
    <w:uiPriority w:val="60"/>
    <w:rsid w:val="00FC693F"/>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EFD3D2"/>
      </w:tcPr>
    </w:tblStylePr>
    <w:tblStylePr w:type="band1Horz">
      <w:rPr/>
      <w:tcPr>
        <w:tcBorders>
          <w:left w:val="nil"/>
          <w:right w:val="nil"/>
          <w:insideH w:val="nil"/>
          <w:insideV w:val="nil"/>
        </w:tcBorders>
        <w:shd w:val="clear" w:color="auto" w:fill="EFD3D2"/>
      </w:tcPr>
    </w:tblStylePr>
  </w:style>
  <w:style w:type="table" w:styleId="LightShadingAccent3">
    <w:name w:val="Light Shading Accent 3"/>
    <w:basedOn w:val="NormalTable"/>
    <w:uiPriority w:val="60"/>
    <w:rsid w:val="00FC693F"/>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E6EED5"/>
      </w:tcPr>
    </w:tblStylePr>
    <w:tblStylePr w:type="band1Horz">
      <w:rPr/>
      <w:tcPr>
        <w:tcBorders>
          <w:left w:val="nil"/>
          <w:right w:val="nil"/>
          <w:insideH w:val="nil"/>
          <w:insideV w:val="nil"/>
        </w:tcBorders>
        <w:shd w:val="clear" w:color="auto" w:fill="E6EED5"/>
      </w:tcPr>
    </w:tblStylePr>
  </w:style>
  <w:style w:type="table" w:styleId="LightShadingAccent4">
    <w:name w:val="Light Shading Accent 4"/>
    <w:basedOn w:val="NormalTable"/>
    <w:uiPriority w:val="60"/>
    <w:rsid w:val="00FC693F"/>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DFD8E8"/>
      </w:tcPr>
    </w:tblStylePr>
    <w:tblStylePr w:type="band1Horz">
      <w:rPr/>
      <w:tcPr>
        <w:tcBorders>
          <w:left w:val="nil"/>
          <w:right w:val="nil"/>
          <w:insideH w:val="nil"/>
          <w:insideV w:val="nil"/>
        </w:tcBorders>
        <w:shd w:val="clear" w:color="auto" w:fill="DFD8E8"/>
      </w:tcPr>
    </w:tblStylePr>
  </w:style>
  <w:style w:type="table" w:styleId="LightShadingAccent5">
    <w:name w:val="Light Shading Accent 5"/>
    <w:basedOn w:val="NormalTable"/>
    <w:uiPriority w:val="60"/>
    <w:rsid w:val="00FC693F"/>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D2EAF1"/>
      </w:tcPr>
    </w:tblStylePr>
    <w:tblStylePr w:type="band1Horz">
      <w:rPr/>
      <w:tcPr>
        <w:tcBorders>
          <w:left w:val="nil"/>
          <w:right w:val="nil"/>
          <w:insideH w:val="nil"/>
          <w:insideV w:val="nil"/>
        </w:tcBorders>
        <w:shd w:val="clear" w:color="auto" w:fill="D2EAF1"/>
      </w:tcPr>
    </w:tblStylePr>
  </w:style>
  <w:style w:type="table" w:styleId="LightShadingAccent6">
    <w:name w:val="Light Shading Accent 6"/>
    <w:basedOn w:val="NormalTable"/>
    <w:uiPriority w:val="60"/>
    <w:rsid w:val="00FC693F"/>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rPr/>
      <w:tcPr>
        <w:tcBorders>
          <w:left w:val="nil"/>
          <w:right w:val="nil"/>
          <w:insideH w:val="nil"/>
          <w:insideV w:val="nil"/>
        </w:tcBorders>
        <w:shd w:val="clear" w:color="auto" w:fill="FDE4D0"/>
      </w:tcPr>
    </w:tblStylePr>
    <w:tblStylePr w:type="band1Horz">
      <w:rPr/>
      <w:tcPr>
        <w:tcBorders>
          <w:left w:val="nil"/>
          <w:right w:val="nil"/>
          <w:insideH w:val="nil"/>
          <w:insideV w:val="nil"/>
        </w:tcBorders>
        <w:shd w:val="clear" w:color="auto" w:fill="FDE4D0"/>
      </w:tcPr>
    </w:tblStylePr>
  </w:style>
  <w:style w:type="table" w:styleId="LightList">
    <w:name w:val="Light List"/>
    <w:basedOn w:val="NormalTable"/>
    <w:uiPriority w:val="61"/>
    <w:rsid w:val="00FC693F"/>
    <w:pPr>
      <w:spacing w:after="0" w:line="240" w:lineRule="auto"/>
    </w:pPr>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cPr>
    </w:tblStylePr>
    <w:tblStylePr w:type="lastRow">
      <w:pPr>
        <w:spacing w:before="0" w:after="0" w:line="240" w:lineRule="auto"/>
      </w:pPr>
      <w:rPr>
        <w:b/>
        <w:bCs/>
      </w:rPr>
      <w:tcPr>
        <w:tcBorders>
          <w:top w:val="double" w:sz="6" w:space="0" w:color="auto" w:themeColor="text1"/>
          <w:left w:val="single" w:sz="8" w:space="0" w:color="auto" w:themeColor="text1"/>
          <w:bottom w:val="single" w:sz="8" w:space="0" w:color="auto" w:themeColor="text1"/>
          <w:right w:val="single" w:sz="8" w:space="0" w:color="auto" w:themeColor="text1"/>
        </w:tcBorders>
      </w:tcPr>
    </w:tblStylePr>
    <w:tblStylePr w:type="firstCol">
      <w:rPr>
        <w:b/>
        <w:bCs/>
      </w:rPr>
    </w:tblStylePr>
    <w:tblStylePr w:type="lastCol">
      <w:rPr>
        <w:b/>
        <w:bCs/>
      </w:rPr>
    </w:tblStylePr>
    <w:tblStylePr w:type="band1Vert">
      <w:rPr/>
      <w:tcPr>
        <w:tcBorders>
          <w:top w:val="single" w:sz="8" w:space="0" w:color="auto" w:themeColor="text1"/>
          <w:left w:val="single" w:sz="8" w:space="0" w:color="auto" w:themeColor="text1"/>
          <w:bottom w:val="single" w:sz="8" w:space="0" w:color="auto" w:themeColor="text1"/>
          <w:right w:val="single" w:sz="8" w:space="0" w:color="auto" w:themeColor="text1"/>
        </w:tcBorders>
      </w:tcPr>
    </w:tblStylePr>
    <w:tblStylePr w:type="band1Horz">
      <w:rPr/>
      <w:tcPr>
        <w:tcBorders>
          <w:top w:val="single" w:sz="8" w:space="0" w:color="auto" w:themeColor="text1"/>
          <w:left w:val="single" w:sz="8" w:space="0" w:color="auto" w:themeColor="text1"/>
          <w:bottom w:val="single" w:sz="8" w:space="0" w:color="auto" w:themeColor="text1"/>
          <w:right w:val="single" w:sz="8" w:space="0" w:color="auto" w:themeColor="text1"/>
        </w:tcBorders>
      </w:tcPr>
    </w:tblStylePr>
  </w:style>
  <w:style w:type="table" w:styleId="LightListAccent1">
    <w:name w:val="Light List Accent 1"/>
    <w:basedOn w:val="NormalTable"/>
    <w:uiPriority w:val="61"/>
    <w:rsid w:val="00FC693F"/>
    <w:pPr>
      <w:spacing w:after="0" w:line="240" w:lineRule="auto"/>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NormalTable"/>
    <w:uiPriority w:val="61"/>
    <w:rsid w:val="00CB0664"/>
    <w:pPr>
      <w:spacing w:after="0" w:line="240" w:lineRule="auto"/>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NormalTable"/>
    <w:uiPriority w:val="61"/>
    <w:rsid w:val="00CB0664"/>
    <w:pPr>
      <w:spacing w:after="0" w:line="240" w:lineRule="auto"/>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NormalTable"/>
    <w:uiPriority w:val="61"/>
    <w:rsid w:val="00CB0664"/>
    <w:pPr>
      <w:spacing w:after="0" w:line="240" w:lineRule="auto"/>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NormalTable"/>
    <w:uiPriority w:val="61"/>
    <w:rsid w:val="00CB0664"/>
    <w:pPr>
      <w:spacing w:after="0" w:line="240" w:lineRule="auto"/>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NormalTable"/>
    <w:uiPriority w:val="61"/>
    <w:rsid w:val="00CB0664"/>
    <w:pPr>
      <w:spacing w:after="0" w:line="240" w:lineRule="auto"/>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NormalTable"/>
    <w:uiPriority w:val="62"/>
    <w:rsid w:val="00CB0664"/>
    <w:pPr>
      <w:spacing w:after="0" w:line="240" w:lineRule="auto"/>
    </w:pPr>
    <w:rPr/>
    <w:tblPr>
      <w:tblStyleRowBandSize w:val="1"/>
      <w:tblStyleColBandSize w:val="1"/>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auto" w:themeColor="text1"/>
          <w:left w:val="single" w:sz="8" w:space="0" w:color="auto" w:themeColor="text1"/>
          <w:bottom w:val="single" w:sz="18" w:space="0" w:color="auto" w:themeColor="text1"/>
          <w:right w:val="single" w:sz="8" w:space="0" w:color="auto" w:themeColor="text1"/>
          <w:insideH w:val="nil"/>
          <w:insideV w:val="single" w:sz="8" w:space="0" w:color="auto" w:themeColor="text1"/>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auto" w:themeColor="text1"/>
          <w:left w:val="single" w:sz="8" w:space="0" w:color="auto" w:themeColor="text1"/>
          <w:bottom w:val="single" w:sz="8" w:space="0" w:color="auto" w:themeColor="text1"/>
          <w:right w:val="single" w:sz="8" w:space="0" w:color="auto" w:themeColor="text1"/>
          <w:insideH w:val="nil"/>
          <w:insideV w:val="single" w:sz="8" w:space="0" w:color="auto" w:themeColor="text1"/>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auto" w:themeColor="text1"/>
          <w:left w:val="single" w:sz="8" w:space="0" w:color="auto" w:themeColor="text1"/>
          <w:bottom w:val="single" w:sz="8" w:space="0" w:color="auto" w:themeColor="text1"/>
          <w:right w:val="single" w:sz="8" w:space="0" w:color="auto" w:themeColor="text1"/>
        </w:tcBorders>
      </w:tcPr>
    </w:tblStylePr>
    <w:tblStylePr w:type="band1Vert">
      <w:rPr/>
      <w:tcPr>
        <w:tcBorders>
          <w:top w:val="single" w:sz="8" w:space="0" w:color="auto" w:themeColor="text1"/>
          <w:left w:val="single" w:sz="8" w:space="0" w:color="auto" w:themeColor="text1"/>
          <w:bottom w:val="single" w:sz="8" w:space="0" w:color="auto" w:themeColor="text1"/>
          <w:right w:val="single" w:sz="8" w:space="0" w:color="auto" w:themeColor="text1"/>
        </w:tcBorders>
        <w:shd w:val="clear" w:color="auto" w:fill="C0C0C0"/>
      </w:tcPr>
    </w:tblStylePr>
    <w:tblStylePr w:type="band1Horz">
      <w:rPr/>
      <w:tcPr>
        <w:tcBorders>
          <w:top w:val="single" w:sz="8" w:space="0" w:color="auto" w:themeColor="text1"/>
          <w:left w:val="single" w:sz="8" w:space="0" w:color="auto" w:themeColor="text1"/>
          <w:bottom w:val="single" w:sz="8" w:space="0" w:color="auto" w:themeColor="text1"/>
          <w:right w:val="single" w:sz="8" w:space="0" w:color="auto" w:themeColor="text1"/>
          <w:insideV w:val="single" w:sz="8" w:space="0" w:color="auto" w:themeColor="text1"/>
        </w:tcBorders>
        <w:shd w:val="clear" w:color="auto" w:fill="C0C0C0"/>
      </w:tcPr>
    </w:tblStylePr>
    <w:tblStylePr w:type="band2Horz">
      <w:rPr/>
      <w:tcPr>
        <w:tcBorders>
          <w:top w:val="single" w:sz="8" w:space="0" w:color="auto" w:themeColor="text1"/>
          <w:left w:val="single" w:sz="8" w:space="0" w:color="auto" w:themeColor="text1"/>
          <w:bottom w:val="single" w:sz="8" w:space="0" w:color="auto" w:themeColor="text1"/>
          <w:right w:val="single" w:sz="8" w:space="0" w:color="auto" w:themeColor="text1"/>
          <w:insideV w:val="single" w:sz="8" w:space="0" w:color="auto" w:themeColor="text1"/>
        </w:tcBorders>
      </w:tcPr>
    </w:tblStylePr>
  </w:style>
  <w:style w:type="table" w:styleId="LightGridAccent1">
    <w:name w:val="Light Grid Accent 1"/>
    <w:basedOn w:val="NormalTable"/>
    <w:uiPriority w:val="62"/>
    <w:rsid w:val="00CB0664"/>
    <w:pPr>
      <w:spacing w:after="0" w:line="240" w:lineRule="auto"/>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cPr>
    </w:tblStylePr>
    <w:tblStylePr w:type="band1Horz">
      <w: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cPr>
    </w:tblStylePr>
    <w:tblStylePr w:type="band2Horz">
      <w: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NormalTable"/>
    <w:uiPriority w:val="62"/>
    <w:rsid w:val="00CB0664"/>
    <w:pPr>
      <w:spacing w:after="0" w:line="240" w:lineRule="auto"/>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cPr>
    </w:tblStylePr>
    <w:tblStylePr w:type="band1Horz">
      <w:r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cPr>
    </w:tblStylePr>
    <w:tblStylePr w:type="band2Horz">
      <w:r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NormalTable"/>
    <w:uiPriority w:val="62"/>
    <w:rsid w:val="00CB0664"/>
    <w:pPr>
      <w:spacing w:after="0" w:line="240" w:lineRule="auto"/>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cPr>
    </w:tblStylePr>
    <w:tblStylePr w:type="band1Horz">
      <w: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cPr>
    </w:tblStylePr>
    <w:tblStylePr w:type="band2Horz">
      <w: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NormalTable"/>
    <w:uiPriority w:val="62"/>
    <w:rsid w:val="00CB0664"/>
    <w:pPr>
      <w:spacing w:after="0" w:line="240" w:lineRule="auto"/>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cPr>
    </w:tblStylePr>
    <w:tblStylePr w:type="band1Horz">
      <w:r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cPr>
    </w:tblStylePr>
    <w:tblStylePr w:type="band2Horz">
      <w:r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NormalTable"/>
    <w:uiPriority w:val="62"/>
    <w:rsid w:val="00CB0664"/>
    <w:pPr>
      <w:spacing w:after="0" w:line="240" w:lineRule="auto"/>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cPr>
    </w:tblStylePr>
    <w:tblStylePr w:type="band1Horz">
      <w:r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cPr>
    </w:tblStylePr>
    <w:tblStylePr w:type="band2Horz">
      <w:r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NormalTable"/>
    <w:uiPriority w:val="62"/>
    <w:rsid w:val="00CB0664"/>
    <w:pPr>
      <w:spacing w:after="0" w:line="240" w:lineRule="auto"/>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Calibri" w:eastAsia="ＭＳ ゴシック" w:hAnsi="Calibri" w:asciiTheme="majorHAnsi" w:eastAsiaTheme="majorEastAsia" w:hAnsiTheme="majorHAnsi" w:cs="Times New Roman"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Calibri" w:eastAsia="ＭＳ ゴシック" w:hAnsi="Calibri" w:asciiTheme="majorHAnsi" w:eastAsiaTheme="majorEastAsia" w:hAnsiTheme="majorHAnsi" w:cs="Times New Roman" w:cstheme="majorBidi"/>
        <w:b/>
        <w:bCs/>
      </w:rPr>
    </w:tblStylePr>
    <w:tblStylePr w:type="lastCol">
      <w:rPr>
        <w:rFonts w:ascii="Calibri" w:eastAsia="ＭＳ ゴシック" w:hAnsi="Calibri" w:asciiTheme="majorHAnsi" w:eastAsiaTheme="majorEastAsia" w:hAnsiTheme="majorHAnsi" w:cs="Times New Roman"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cPr>
    </w:tblStylePr>
    <w:tblStylePr w:type="band1Horz">
      <w:r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cPr>
    </w:tblStylePr>
    <w:tblStylePr w:type="band2Horz">
      <w:r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NormalTable"/>
    <w:uiPriority w:val="63"/>
    <w:rsid w:val="00CB0664"/>
    <w:pPr>
      <w:spacing w:after="0" w:line="240" w:lineRule="auto"/>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cPr>
    </w:tblStylePr>
    <w:tblStylePr w:type="lastRow">
      <w:pPr>
        <w:spacing w:before="0" w:after="0" w:line="240" w:lineRule="auto"/>
      </w:pPr>
      <w:rPr>
        <w:b/>
        <w:bCs/>
      </w:r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rPr/>
      <w:tcPr>
        <w:shd w:val="clear" w:color="auto" w:fill="C0C0C0"/>
      </w:tcPr>
    </w:tblStylePr>
    <w:tblStylePr w:type="band1Horz">
      <w:rPr/>
      <w:tcPr>
        <w:tcBorders>
          <w:insideH w:val="nil"/>
          <w:insideV w:val="nil"/>
        </w:tcBorders>
        <w:shd w:val="clear" w:color="auto" w:fill="C0C0C0"/>
      </w:tcPr>
    </w:tblStylePr>
    <w:tblStylePr w:type="band2Horz">
      <w:rPr/>
      <w:tcPr>
        <w:tcBorders>
          <w:insideH w:val="nil"/>
          <w:insideV w:val="nil"/>
        </w:tcBorders>
      </w:tcPr>
    </w:tblStylePr>
  </w:style>
  <w:style w:type="table" w:styleId="MediumShading1Accent1">
    <w:name w:val="Medium Shading 1 Accent 1"/>
    <w:basedOn w:val="NormalTable"/>
    <w:uiPriority w:val="63"/>
    <w:rsid w:val="00CB0664"/>
    <w:pPr>
      <w:spacing w:after="0" w:line="240" w:lineRule="auto"/>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rPr/>
      <w:tcPr>
        <w:shd w:val="clear" w:color="auto" w:fill="D3DFEE"/>
      </w:tcPr>
    </w:tblStylePr>
    <w:tblStylePr w:type="band1Horz">
      <w:rPr/>
      <w:tcPr>
        <w:tcBorders>
          <w:insideH w:val="nil"/>
          <w:insideV w:val="nil"/>
        </w:tcBorders>
        <w:shd w:val="clear" w:color="auto" w:fill="D3DFEE"/>
      </w:tcPr>
    </w:tblStylePr>
    <w:tblStylePr w:type="band2Horz">
      <w:rPr/>
      <w:tcPr>
        <w:tcBorders>
          <w:insideH w:val="nil"/>
          <w:insideV w:val="nil"/>
        </w:tcBorders>
      </w:tcPr>
    </w:tblStylePr>
  </w:style>
  <w:style w:type="table" w:styleId="MediumShading1Accent2">
    <w:name w:val="Medium Shading 1 Accent 2"/>
    <w:basedOn w:val="NormalTable"/>
    <w:uiPriority w:val="63"/>
    <w:rsid w:val="00CB0664"/>
    <w:pPr>
      <w:spacing w:after="0" w:line="240" w:lineRule="auto"/>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rPr/>
      <w:tcPr>
        <w:shd w:val="clear" w:color="auto" w:fill="EFD3D2"/>
      </w:tcPr>
    </w:tblStylePr>
    <w:tblStylePr w:type="band1Horz">
      <w:rPr/>
      <w:tcPr>
        <w:tcBorders>
          <w:insideH w:val="nil"/>
          <w:insideV w:val="nil"/>
        </w:tcBorders>
        <w:shd w:val="clear" w:color="auto" w:fill="EFD3D2"/>
      </w:tcPr>
    </w:tblStylePr>
    <w:tblStylePr w:type="band2Horz">
      <w:rPr/>
      <w:tcPr>
        <w:tcBorders>
          <w:insideH w:val="nil"/>
          <w:insideV w:val="nil"/>
        </w:tcBorders>
      </w:tcPr>
    </w:tblStylePr>
  </w:style>
  <w:style w:type="table" w:styleId="MediumShading1Accent3">
    <w:name w:val="Medium Shading 1 Accent 3"/>
    <w:basedOn w:val="NormalTable"/>
    <w:uiPriority w:val="63"/>
    <w:rsid w:val="00CB0664"/>
    <w:pPr>
      <w:spacing w:after="0" w:line="240" w:lineRule="auto"/>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cPr>
    </w:tblStylePr>
    <w:tblStylePr w:type="lastRow">
      <w:pPr>
        <w:spacing w:before="0" w:after="0" w:line="240" w:lineRule="auto"/>
      </w:pPr>
      <w:rPr>
        <w:b/>
        <w:bCs/>
      </w:r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rPr/>
      <w:tcPr>
        <w:shd w:val="clear" w:color="auto" w:fill="E6EED5"/>
      </w:tcPr>
    </w:tblStylePr>
    <w:tblStylePr w:type="band1Horz">
      <w:rPr/>
      <w:tcPr>
        <w:tcBorders>
          <w:insideH w:val="nil"/>
          <w:insideV w:val="nil"/>
        </w:tcBorders>
        <w:shd w:val="clear" w:color="auto" w:fill="E6EED5"/>
      </w:tcPr>
    </w:tblStylePr>
    <w:tblStylePr w:type="band2Horz">
      <w:rPr/>
      <w:tcPr>
        <w:tcBorders>
          <w:insideH w:val="nil"/>
          <w:insideV w:val="nil"/>
        </w:tcBorders>
      </w:tcPr>
    </w:tblStylePr>
  </w:style>
  <w:style w:type="table" w:styleId="MediumShading1Accent4">
    <w:name w:val="Medium Shading 1 Accent 4"/>
    <w:basedOn w:val="NormalTable"/>
    <w:uiPriority w:val="63"/>
    <w:rsid w:val="00CB0664"/>
    <w:pPr>
      <w:spacing w:after="0" w:line="240" w:lineRule="auto"/>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rPr/>
      <w:tcPr>
        <w:shd w:val="clear" w:color="auto" w:fill="DFD8E8"/>
      </w:tcPr>
    </w:tblStylePr>
    <w:tblStylePr w:type="band1Horz">
      <w:rPr/>
      <w:tcPr>
        <w:tcBorders>
          <w:insideH w:val="nil"/>
          <w:insideV w:val="nil"/>
        </w:tcBorders>
        <w:shd w:val="clear" w:color="auto" w:fill="DFD8E8"/>
      </w:tcPr>
    </w:tblStylePr>
    <w:tblStylePr w:type="band2Horz">
      <w:rPr/>
      <w:tcPr>
        <w:tcBorders>
          <w:insideH w:val="nil"/>
          <w:insideV w:val="nil"/>
        </w:tcBorders>
      </w:tcPr>
    </w:tblStylePr>
  </w:style>
  <w:style w:type="table" w:styleId="MediumShading1Accent5">
    <w:name w:val="Medium Shading 1 Accent 5"/>
    <w:basedOn w:val="NormalTable"/>
    <w:uiPriority w:val="63"/>
    <w:rsid w:val="00CB0664"/>
    <w:pPr>
      <w:spacing w:after="0" w:line="240" w:lineRule="auto"/>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rPr/>
      <w:tcPr>
        <w:shd w:val="clear" w:color="auto" w:fill="D2EAF1"/>
      </w:tcPr>
    </w:tblStylePr>
    <w:tblStylePr w:type="band1Horz">
      <w:rPr/>
      <w:tcPr>
        <w:tcBorders>
          <w:insideH w:val="nil"/>
          <w:insideV w:val="nil"/>
        </w:tcBorders>
        <w:shd w:val="clear" w:color="auto" w:fill="D2EAF1"/>
      </w:tcPr>
    </w:tblStylePr>
    <w:tblStylePr w:type="band2Horz">
      <w:rPr/>
      <w:tcPr>
        <w:tcBorders>
          <w:insideH w:val="nil"/>
          <w:insideV w:val="nil"/>
        </w:tcBorders>
      </w:tcPr>
    </w:tblStylePr>
  </w:style>
  <w:style w:type="table" w:styleId="MediumShading1Accent6">
    <w:name w:val="Medium Shading 1 Accent 6"/>
    <w:basedOn w:val="NormalTable"/>
    <w:uiPriority w:val="63"/>
    <w:rsid w:val="00CB0664"/>
    <w:pPr>
      <w:spacing w:after="0" w:line="240" w:lineRule="auto"/>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rPr/>
      <w:tcPr>
        <w:shd w:val="clear" w:color="auto" w:fill="FDE4D0"/>
      </w:tcPr>
    </w:tblStylePr>
    <w:tblStylePr w:type="band1Horz">
      <w:rPr/>
      <w:tcPr>
        <w:tcBorders>
          <w:insideH w:val="nil"/>
          <w:insideV w:val="nil"/>
        </w:tcBorders>
        <w:shd w:val="clear" w:color="auto" w:fill="FDE4D0"/>
      </w:tcPr>
    </w:tblStylePr>
    <w:tblStylePr w:type="band2Horz">
      <w:rPr/>
      <w:tcPr>
        <w:tcBorders>
          <w:insideH w:val="nil"/>
          <w:insideV w:val="nil"/>
        </w:tcBorders>
      </w:tcPr>
    </w:tblStylePr>
  </w:style>
  <w:style w:type="table" w:styleId="MediumShading2">
    <w:name w:val="Medium Shading 2"/>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cPr>
    </w:tblStylePr>
    <w:tblStylePr w:type="lastCol">
      <w:rPr>
        <w:b/>
        <w:bCs/>
        <w:color w:val="FFFFFF" w:themeColor="background1"/>
      </w:rPr>
      <w:tcPr>
        <w:tcBorders>
          <w:left w:val="nil"/>
          <w:right w:val="nil"/>
          <w:insideH w:val="nil"/>
          <w:insideV w:val="nil"/>
        </w:tcBorders>
        <w:shd w:val="clear" w:color="auto" w:fill="000000"/>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cPr>
    </w:tblStylePr>
    <w:tblStylePr w:type="lastCol">
      <w:rPr>
        <w:b/>
        <w:bCs/>
        <w:color w:val="FFFFFF" w:themeColor="background1"/>
      </w:rPr>
      <w:tcPr>
        <w:tcBorders>
          <w:left w:val="nil"/>
          <w:right w:val="nil"/>
          <w:insideH w:val="nil"/>
          <w:insideV w:val="nil"/>
        </w:tcBorders>
        <w:shd w:val="clear" w:color="auto" w:fill="4F81BD"/>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cPr>
    </w:tblStylePr>
    <w:tblStylePr w:type="lastCol">
      <w:rPr>
        <w:b/>
        <w:bCs/>
        <w:color w:val="FFFFFF" w:themeColor="background1"/>
      </w:rPr>
      <w:tcPr>
        <w:tcBorders>
          <w:left w:val="nil"/>
          <w:right w:val="nil"/>
          <w:insideH w:val="nil"/>
          <w:insideV w:val="nil"/>
        </w:tcBorders>
        <w:shd w:val="clear" w:color="auto" w:fill="C0504D"/>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cPr>
    </w:tblStylePr>
    <w:tblStylePr w:type="lastCol">
      <w:rPr>
        <w:b/>
        <w:bCs/>
        <w:color w:val="FFFFFF" w:themeColor="background1"/>
      </w:rPr>
      <w:tcPr>
        <w:tcBorders>
          <w:left w:val="nil"/>
          <w:right w:val="nil"/>
          <w:insideH w:val="nil"/>
          <w:insideV w:val="nil"/>
        </w:tcBorders>
        <w:shd w:val="clear" w:color="auto" w:fill="9BBB59"/>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cPr>
    </w:tblStylePr>
    <w:tblStylePr w:type="lastCol">
      <w:rPr>
        <w:b/>
        <w:bCs/>
        <w:color w:val="FFFFFF" w:themeColor="background1"/>
      </w:rPr>
      <w:tcPr>
        <w:tcBorders>
          <w:left w:val="nil"/>
          <w:right w:val="nil"/>
          <w:insideH w:val="nil"/>
          <w:insideV w:val="nil"/>
        </w:tcBorders>
        <w:shd w:val="clear" w:color="auto" w:fill="8064A2"/>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cPr>
    </w:tblStylePr>
    <w:tblStylePr w:type="lastCol">
      <w:rPr>
        <w:b/>
        <w:bCs/>
        <w:color w:val="FFFFFF" w:themeColor="background1"/>
      </w:rPr>
      <w:tcPr>
        <w:tcBorders>
          <w:left w:val="nil"/>
          <w:right w:val="nil"/>
          <w:insideH w:val="nil"/>
          <w:insideV w:val="nil"/>
        </w:tcBorders>
        <w:shd w:val="clear" w:color="auto" w:fill="4BACC6"/>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NormalTable"/>
    <w:uiPriority w:val="64"/>
    <w:rsid w:val="00CB0664"/>
    <w:pPr>
      <w:spacing w:after="0" w:line="240" w:lineRule="auto"/>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cPr>
    </w:tblStylePr>
    <w:tblStylePr w:type="lastCol">
      <w:rPr>
        <w:b/>
        <w:bCs/>
        <w:color w:val="FFFFFF" w:themeColor="background1"/>
      </w:rPr>
      <w:tcPr>
        <w:tcBorders>
          <w:left w:val="nil"/>
          <w:right w:val="nil"/>
          <w:insideH w:val="nil"/>
          <w:insideV w:val="nil"/>
        </w:tcBorders>
        <w:shd w:val="clear" w:color="auto" w:fill="F79646"/>
      </w:tcPr>
    </w:tblStylePr>
    <w:tblStylePr w:type="band1Vert">
      <w:rPr/>
      <w:tcPr>
        <w:tcBorders>
          <w:left w:val="nil"/>
          <w:right w:val="nil"/>
          <w:insideH w:val="nil"/>
          <w:insideV w:val="nil"/>
        </w:tcBorders>
        <w:shd w:val="clear" w:color="auto" w:fill="D8D8D8"/>
      </w:tcPr>
    </w:tblStylePr>
    <w:tblStylePr w:type="band1Horz">
      <w:rPr/>
      <w:tcPr>
        <w:shd w:val="clear" w:color="auto" w:fill="D8D8D8"/>
      </w:tcPr>
    </w:tblStylePr>
    <w:tblStylePr w:type="neCell">
      <w:rPr/>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styleId="MediumList1">
    <w:name w:val="Medium List 1"/>
    <w:basedOn w:val="NormalTable"/>
    <w:uiPriority w:val="65"/>
    <w:rsid w:val="00CB0664"/>
    <w:pPr>
      <w:spacing w:after="0" w:line="240" w:lineRule="auto"/>
    </w:pPr>
    <w:rPr>
      <w:color w:val="000000"/>
    </w:rPr>
    <w:tblPr>
      <w:tblStyleRowBandSize w:val="1"/>
      <w:tblStyleColBandSize w:val="1"/>
      <w:tblInd w:w="0" w:type="dxa"/>
      <w:tblBorders>
        <w:top w:val="single" w:sz="8" w:space="0" w:color="auto"/>
        <w:bottom w:val="single" w:sz="8" w:space="0" w:color="auto"/>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auto" w:themeColor="text1"/>
        </w:tcBorders>
      </w:tcPr>
    </w:tblStylePr>
    <w:tblStylePr w:type="lastRow">
      <w:rPr>
        <w:b/>
        <w:bCs/>
        <w:color w:val="1F497D" w:themeColor="text2"/>
      </w:rPr>
      <w:tcPr>
        <w:tcBorders>
          <w:top w:val="single" w:sz="8" w:space="0" w:color="auto" w:themeColor="text1"/>
          <w:bottom w:val="single" w:sz="8" w:space="0" w:color="auto" w:themeColor="text1"/>
        </w:tcBorders>
      </w:tcPr>
    </w:tblStylePr>
    <w:tblStylePr w:type="firstCol">
      <w:rPr>
        <w:b/>
        <w:bCs/>
      </w:rPr>
    </w:tblStylePr>
    <w:tblStylePr w:type="lastCol">
      <w:rPr>
        <w:b/>
        <w:bCs/>
      </w:rPr>
      <w:tcPr>
        <w:tcBorders>
          <w:top w:val="single" w:sz="8" w:space="0" w:color="auto" w:themeColor="text1"/>
          <w:bottom w:val="single" w:sz="8" w:space="0" w:color="auto" w:themeColor="text1"/>
        </w:tcBorders>
      </w:tcPr>
    </w:tblStylePr>
    <w:tblStylePr w:type="band1Vert">
      <w:rPr/>
      <w:tcPr>
        <w:shd w:val="clear" w:color="auto" w:fill="C0C0C0"/>
      </w:tcPr>
    </w:tblStylePr>
    <w:tblStylePr w:type="band1Horz">
      <w:rPr/>
      <w:tcPr>
        <w:shd w:val="clear" w:color="auto" w:fill="C0C0C0"/>
      </w:tcPr>
    </w:tblStylePr>
  </w:style>
  <w:style w:type="table" w:styleId="MediumList1Accent1">
    <w:name w:val="Medium List 1 Accent 1"/>
    <w:basedOn w:val="NormalTable"/>
    <w:uiPriority w:val="65"/>
    <w:rsid w:val="00CB0664"/>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rPr/>
      <w:tcPr>
        <w:shd w:val="clear" w:color="auto" w:fill="D3DFEE"/>
      </w:tcPr>
    </w:tblStylePr>
    <w:tblStylePr w:type="band1Horz">
      <w:rPr/>
      <w:tcPr>
        <w:shd w:val="clear" w:color="auto" w:fill="D3DFEE"/>
      </w:tcPr>
    </w:tblStylePr>
  </w:style>
  <w:style w:type="table" w:styleId="MediumList1Accent2">
    <w:name w:val="Medium List 1 Accent 2"/>
    <w:basedOn w:val="NormalTable"/>
    <w:uiPriority w:val="65"/>
    <w:rsid w:val="00CB0664"/>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rPr/>
      <w:tcPr>
        <w:shd w:val="clear" w:color="auto" w:fill="EFD3D2"/>
      </w:tcPr>
    </w:tblStylePr>
    <w:tblStylePr w:type="band1Horz">
      <w:rPr/>
      <w:tcPr>
        <w:shd w:val="clear" w:color="auto" w:fill="EFD3D2"/>
      </w:tcPr>
    </w:tblStylePr>
  </w:style>
  <w:style w:type="table" w:styleId="MediumList1Accent3">
    <w:name w:val="Medium List 1 Accent 3"/>
    <w:basedOn w:val="NormalTable"/>
    <w:uiPriority w:val="65"/>
    <w:rsid w:val="00CB0664"/>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rPr/>
      <w:tcPr>
        <w:shd w:val="clear" w:color="auto" w:fill="E6EED5"/>
      </w:tcPr>
    </w:tblStylePr>
    <w:tblStylePr w:type="band1Horz">
      <w:rPr/>
      <w:tcPr>
        <w:shd w:val="clear" w:color="auto" w:fill="E6EED5"/>
      </w:tcPr>
    </w:tblStylePr>
  </w:style>
  <w:style w:type="table" w:styleId="MediumList1Accent4">
    <w:name w:val="Medium List 1 Accent 4"/>
    <w:basedOn w:val="NormalTable"/>
    <w:uiPriority w:val="65"/>
    <w:rsid w:val="00CB0664"/>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rPr/>
      <w:tcPr>
        <w:shd w:val="clear" w:color="auto" w:fill="DFD8E8"/>
      </w:tcPr>
    </w:tblStylePr>
    <w:tblStylePr w:type="band1Horz">
      <w:rPr/>
      <w:tcPr>
        <w:shd w:val="clear" w:color="auto" w:fill="DFD8E8"/>
      </w:tcPr>
    </w:tblStylePr>
  </w:style>
  <w:style w:type="table" w:styleId="MediumList1Accent5">
    <w:name w:val="Medium List 1 Accent 5"/>
    <w:basedOn w:val="NormalTable"/>
    <w:uiPriority w:val="65"/>
    <w:rsid w:val="00CB0664"/>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rPr/>
      <w:tcPr>
        <w:shd w:val="clear" w:color="auto" w:fill="D2EAF1"/>
      </w:tcPr>
    </w:tblStylePr>
    <w:tblStylePr w:type="band1Horz">
      <w:rPr/>
      <w:tcPr>
        <w:shd w:val="clear" w:color="auto" w:fill="D2EAF1"/>
      </w:tcPr>
    </w:tblStylePr>
  </w:style>
  <w:style w:type="table" w:styleId="MediumList1Accent6">
    <w:name w:val="Medium List 1 Accent 6"/>
    <w:basedOn w:val="NormalTable"/>
    <w:uiPriority w:val="65"/>
    <w:rsid w:val="00CB0664"/>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ＭＳ ゴシック" w:hAnsi="Calibri" w:asciiTheme="majorHAnsi" w:eastAsiaTheme="majorEastAsia" w:hAnsiTheme="majorHAnsi" w:cs="Times New Roman"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rPr/>
      <w:tcPr>
        <w:shd w:val="clear" w:color="auto" w:fill="FDE4D0"/>
      </w:tcPr>
    </w:tblStylePr>
    <w:tblStylePr w:type="band1Horz">
      <w:rPr/>
      <w:tcPr>
        <w:shd w:val="clear" w:color="auto" w:fill="FDE4D0"/>
      </w:tcPr>
    </w:tblStylePr>
  </w:style>
  <w:style w:type="table" w:styleId="MediumList2">
    <w:name w:val="Medium List 2"/>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auto"/>
        <w:left w:val="single" w:sz="8" w:space="0" w:color="auto"/>
        <w:bottom w:val="single" w:sz="8" w:space="0" w:color="auto"/>
        <w:right w:val="single" w:sz="8" w:space="0" w:color="auto"/>
      </w:tblBorders>
      <w:tblCellMar>
        <w:top w:w="0" w:type="dxa"/>
        <w:left w:w="108" w:type="dxa"/>
        <w:bottom w:w="0" w:type="dxa"/>
        <w:right w:w="108" w:type="dxa"/>
      </w:tblCellMar>
    </w:tblPr>
    <w:tblStylePr w:type="firstRow">
      <w:rPr>
        <w:sz w:val="24"/>
        <w:szCs w:val="24"/>
      </w:rPr>
      <w:tcPr>
        <w:tcBorders>
          <w:top w:val="nil"/>
          <w:left w:val="nil"/>
          <w:bottom w:val="single" w:sz="24" w:space="0" w:color="auto" w:themeColor="text1"/>
          <w:right w:val="nil"/>
          <w:insideH w:val="nil"/>
          <w:insideV w:val="nil"/>
        </w:tcBorders>
        <w:shd w:val="clear" w:color="auto" w:fill="FFFFFF"/>
      </w:tcPr>
    </w:tblStylePr>
    <w:tblStylePr w:type="lastRow">
      <w:rPr/>
      <w:tcPr>
        <w:tcBorders>
          <w:top w:val="single" w:sz="8" w:space="0" w:color="auto" w:themeColor="text1"/>
          <w:left w:val="nil"/>
          <w:bottom w:val="nil"/>
          <w:right w:val="nil"/>
          <w:insideH w:val="nil"/>
          <w:insideV w:val="nil"/>
        </w:tcBorders>
        <w:shd w:val="clear" w:color="auto" w:fill="FFFFFF"/>
      </w:tcPr>
    </w:tblStylePr>
    <w:tblStylePr w:type="firstCol">
      <w:rPr/>
      <w:tcPr>
        <w:tcBorders>
          <w:top w:val="nil"/>
          <w:left w:val="nil"/>
          <w:bottom w:val="nil"/>
          <w:right w:val="single" w:sz="8" w:space="0" w:color="auto" w:themeColor="text1"/>
          <w:insideH w:val="nil"/>
          <w:insideV w:val="nil"/>
        </w:tcBorders>
        <w:shd w:val="clear" w:color="auto" w:fill="FFFFFF"/>
      </w:tcPr>
    </w:tblStylePr>
    <w:tblStylePr w:type="lastCol">
      <w:rPr/>
      <w:tcPr>
        <w:tcBorders>
          <w:top w:val="nil"/>
          <w:left w:val="single" w:sz="8" w:space="0" w:color="auto" w:themeColor="text1"/>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C0C0C0"/>
      </w:tcPr>
    </w:tblStylePr>
    <w:tblStylePr w:type="band1Horz">
      <w:rPr/>
      <w:tcPr>
        <w:tcBorders>
          <w:top w:val="nil"/>
          <w:bottom w:val="nil"/>
          <w:insideH w:val="nil"/>
          <w:insideV w:val="nil"/>
        </w:tcBorders>
        <w:shd w:val="clear" w:color="auto" w:fill="C0C0C0"/>
      </w:tcPr>
    </w:tblStylePr>
    <w:tblStylePr w:type="nwCell">
      <w:rPr/>
      <w:tcPr>
        <w:shd w:val="clear" w:color="auto" w:fill="FFFFFF"/>
      </w:tcPr>
    </w:tblStylePr>
    <w:tblStylePr w:type="swCell">
      <w:rPr/>
      <w:tcPr>
        <w:tcBorders>
          <w:top w:val="nil"/>
        </w:tcBorders>
      </w:tcPr>
    </w:tblStylePr>
  </w:style>
  <w:style w:type="table" w:styleId="MediumList2Accent1">
    <w:name w:val="Medium List 2 Accent 1"/>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cPr>
    </w:tblStylePr>
    <w:tblStylePr w:type="lastRow">
      <w:rPr/>
      <w:tcPr>
        <w:tcBorders>
          <w:top w:val="single" w:sz="8" w:space="0" w:color="4F81BD" w:themeColor="accent1"/>
          <w:left w:val="nil"/>
          <w:bottom w:val="nil"/>
          <w:right w:val="nil"/>
          <w:insideH w:val="nil"/>
          <w:insideV w:val="nil"/>
        </w:tcBorders>
        <w:shd w:val="clear" w:color="auto" w:fill="FFFFFF"/>
      </w:tcPr>
    </w:tblStylePr>
    <w:tblStylePr w:type="firstCol">
      <w:rPr/>
      <w:tcPr>
        <w:tcBorders>
          <w:top w:val="nil"/>
          <w:left w:val="nil"/>
          <w:bottom w:val="nil"/>
          <w:right w:val="single" w:sz="8" w:space="0" w:color="4F81BD" w:themeColor="accent1"/>
          <w:insideH w:val="nil"/>
          <w:insideV w:val="nil"/>
        </w:tcBorders>
        <w:shd w:val="clear" w:color="auto" w:fill="FFFFFF"/>
      </w:tcPr>
    </w:tblStylePr>
    <w:tblStylePr w:type="lastCol">
      <w:rPr/>
      <w:tcPr>
        <w:tcBorders>
          <w:top w:val="nil"/>
          <w:left w:val="single" w:sz="8" w:space="0" w:color="4F81BD" w:themeColor="accent1"/>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D3DFEE"/>
      </w:tcPr>
    </w:tblStylePr>
    <w:tblStylePr w:type="band1Horz">
      <w:rPr/>
      <w:tcPr>
        <w:tcBorders>
          <w:top w:val="nil"/>
          <w:bottom w:val="nil"/>
          <w:insideH w:val="nil"/>
          <w:insideV w:val="nil"/>
        </w:tcBorders>
        <w:shd w:val="clear" w:color="auto" w:fill="D3DFEE"/>
      </w:tcPr>
    </w:tblStylePr>
    <w:tblStylePr w:type="nwCell">
      <w:rPr/>
      <w:tcPr>
        <w:shd w:val="clear" w:color="auto" w:fill="FFFFFF"/>
      </w:tcPr>
    </w:tblStylePr>
    <w:tblStylePr w:type="swCell">
      <w:rPr/>
      <w:tcPr>
        <w:tcBorders>
          <w:top w:val="nil"/>
        </w:tcBorders>
      </w:tcPr>
    </w:tblStylePr>
  </w:style>
  <w:style w:type="table" w:styleId="MediumList2Accent2">
    <w:name w:val="Medium List 2 Accent 2"/>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cPr>
    </w:tblStylePr>
    <w:tblStylePr w:type="lastRow">
      <w:rPr/>
      <w:tcPr>
        <w:tcBorders>
          <w:top w:val="single" w:sz="8" w:space="0" w:color="C0504D" w:themeColor="accent2"/>
          <w:left w:val="nil"/>
          <w:bottom w:val="nil"/>
          <w:right w:val="nil"/>
          <w:insideH w:val="nil"/>
          <w:insideV w:val="nil"/>
        </w:tcBorders>
        <w:shd w:val="clear" w:color="auto" w:fill="FFFFFF"/>
      </w:tcPr>
    </w:tblStylePr>
    <w:tblStylePr w:type="firstCol">
      <w:rPr/>
      <w:tcPr>
        <w:tcBorders>
          <w:top w:val="nil"/>
          <w:left w:val="nil"/>
          <w:bottom w:val="nil"/>
          <w:right w:val="single" w:sz="8" w:space="0" w:color="C0504D" w:themeColor="accent2"/>
          <w:insideH w:val="nil"/>
          <w:insideV w:val="nil"/>
        </w:tcBorders>
        <w:shd w:val="clear" w:color="auto" w:fill="FFFFFF"/>
      </w:tcPr>
    </w:tblStylePr>
    <w:tblStylePr w:type="lastCol">
      <w:rPr/>
      <w:tcPr>
        <w:tcBorders>
          <w:top w:val="nil"/>
          <w:left w:val="single" w:sz="8" w:space="0" w:color="C0504D" w:themeColor="accent2"/>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EFD3D2"/>
      </w:tcPr>
    </w:tblStylePr>
    <w:tblStylePr w:type="band1Horz">
      <w:rPr/>
      <w:tcPr>
        <w:tcBorders>
          <w:top w:val="nil"/>
          <w:bottom w:val="nil"/>
          <w:insideH w:val="nil"/>
          <w:insideV w:val="nil"/>
        </w:tcBorders>
        <w:shd w:val="clear" w:color="auto" w:fill="EFD3D2"/>
      </w:tcPr>
    </w:tblStylePr>
    <w:tblStylePr w:type="nwCell">
      <w:rPr/>
      <w:tcPr>
        <w:shd w:val="clear" w:color="auto" w:fill="FFFFFF"/>
      </w:tcPr>
    </w:tblStylePr>
    <w:tblStylePr w:type="swCell">
      <w:rPr/>
      <w:tcPr>
        <w:tcBorders>
          <w:top w:val="nil"/>
        </w:tcBorders>
      </w:tcPr>
    </w:tblStylePr>
  </w:style>
  <w:style w:type="table" w:styleId="MediumList2Accent3">
    <w:name w:val="Medium List 2 Accent 3"/>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cPr>
    </w:tblStylePr>
    <w:tblStylePr w:type="lastRow">
      <w:rPr/>
      <w:tcPr>
        <w:tcBorders>
          <w:top w:val="single" w:sz="8" w:space="0" w:color="9BBB59" w:themeColor="accent3"/>
          <w:left w:val="nil"/>
          <w:bottom w:val="nil"/>
          <w:right w:val="nil"/>
          <w:insideH w:val="nil"/>
          <w:insideV w:val="nil"/>
        </w:tcBorders>
        <w:shd w:val="clear" w:color="auto" w:fill="FFFFFF"/>
      </w:tcPr>
    </w:tblStylePr>
    <w:tblStylePr w:type="firstCol">
      <w:rPr/>
      <w:tcPr>
        <w:tcBorders>
          <w:top w:val="nil"/>
          <w:left w:val="nil"/>
          <w:bottom w:val="nil"/>
          <w:right w:val="single" w:sz="8" w:space="0" w:color="9BBB59" w:themeColor="accent3"/>
          <w:insideH w:val="nil"/>
          <w:insideV w:val="nil"/>
        </w:tcBorders>
        <w:shd w:val="clear" w:color="auto" w:fill="FFFFFF"/>
      </w:tcPr>
    </w:tblStylePr>
    <w:tblStylePr w:type="lastCol">
      <w:rPr/>
      <w:tcPr>
        <w:tcBorders>
          <w:top w:val="nil"/>
          <w:left w:val="single" w:sz="8" w:space="0" w:color="9BBB59" w:themeColor="accent3"/>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E6EED5"/>
      </w:tcPr>
    </w:tblStylePr>
    <w:tblStylePr w:type="band1Horz">
      <w:rPr/>
      <w:tcPr>
        <w:tcBorders>
          <w:top w:val="nil"/>
          <w:bottom w:val="nil"/>
          <w:insideH w:val="nil"/>
          <w:insideV w:val="nil"/>
        </w:tcBorders>
        <w:shd w:val="clear" w:color="auto" w:fill="E6EED5"/>
      </w:tcPr>
    </w:tblStylePr>
    <w:tblStylePr w:type="nwCell">
      <w:rPr/>
      <w:tcPr>
        <w:shd w:val="clear" w:color="auto" w:fill="FFFFFF"/>
      </w:tcPr>
    </w:tblStylePr>
    <w:tblStylePr w:type="swCell">
      <w:rPr/>
      <w:tcPr>
        <w:tcBorders>
          <w:top w:val="nil"/>
        </w:tcBorders>
      </w:tcPr>
    </w:tblStylePr>
  </w:style>
  <w:style w:type="table" w:styleId="MediumList2Accent4">
    <w:name w:val="Medium List 2 Accent 4"/>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cPr>
    </w:tblStylePr>
    <w:tblStylePr w:type="lastRow">
      <w:rPr/>
      <w:tcPr>
        <w:tcBorders>
          <w:top w:val="single" w:sz="8" w:space="0" w:color="8064A2" w:themeColor="accent4"/>
          <w:left w:val="nil"/>
          <w:bottom w:val="nil"/>
          <w:right w:val="nil"/>
          <w:insideH w:val="nil"/>
          <w:insideV w:val="nil"/>
        </w:tcBorders>
        <w:shd w:val="clear" w:color="auto" w:fill="FFFFFF"/>
      </w:tcPr>
    </w:tblStylePr>
    <w:tblStylePr w:type="firstCol">
      <w:rPr/>
      <w:tcPr>
        <w:tcBorders>
          <w:top w:val="nil"/>
          <w:left w:val="nil"/>
          <w:bottom w:val="nil"/>
          <w:right w:val="single" w:sz="8" w:space="0" w:color="8064A2" w:themeColor="accent4"/>
          <w:insideH w:val="nil"/>
          <w:insideV w:val="nil"/>
        </w:tcBorders>
        <w:shd w:val="clear" w:color="auto" w:fill="FFFFFF"/>
      </w:tcPr>
    </w:tblStylePr>
    <w:tblStylePr w:type="lastCol">
      <w:rPr/>
      <w:tcPr>
        <w:tcBorders>
          <w:top w:val="nil"/>
          <w:left w:val="single" w:sz="8" w:space="0" w:color="8064A2" w:themeColor="accent4"/>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DFD8E8"/>
      </w:tcPr>
    </w:tblStylePr>
    <w:tblStylePr w:type="band1Horz">
      <w:rPr/>
      <w:tcPr>
        <w:tcBorders>
          <w:top w:val="nil"/>
          <w:bottom w:val="nil"/>
          <w:insideH w:val="nil"/>
          <w:insideV w:val="nil"/>
        </w:tcBorders>
        <w:shd w:val="clear" w:color="auto" w:fill="DFD8E8"/>
      </w:tcPr>
    </w:tblStylePr>
    <w:tblStylePr w:type="nwCell">
      <w:rPr/>
      <w:tcPr>
        <w:shd w:val="clear" w:color="auto" w:fill="FFFFFF"/>
      </w:tcPr>
    </w:tblStylePr>
    <w:tblStylePr w:type="swCell">
      <w:rPr/>
      <w:tcPr>
        <w:tcBorders>
          <w:top w:val="nil"/>
        </w:tcBorders>
      </w:tcPr>
    </w:tblStylePr>
  </w:style>
  <w:style w:type="table" w:styleId="MediumList2Accent5">
    <w:name w:val="Medium List 2 Accent 5"/>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cPr>
    </w:tblStylePr>
    <w:tblStylePr w:type="lastRow">
      <w:rPr/>
      <w:tcPr>
        <w:tcBorders>
          <w:top w:val="single" w:sz="8" w:space="0" w:color="4BACC6" w:themeColor="accent5"/>
          <w:left w:val="nil"/>
          <w:bottom w:val="nil"/>
          <w:right w:val="nil"/>
          <w:insideH w:val="nil"/>
          <w:insideV w:val="nil"/>
        </w:tcBorders>
        <w:shd w:val="clear" w:color="auto" w:fill="FFFFFF"/>
      </w:tcPr>
    </w:tblStylePr>
    <w:tblStylePr w:type="firstCol">
      <w:rPr/>
      <w:tcPr>
        <w:tcBorders>
          <w:top w:val="nil"/>
          <w:left w:val="nil"/>
          <w:bottom w:val="nil"/>
          <w:right w:val="single" w:sz="8" w:space="0" w:color="4BACC6" w:themeColor="accent5"/>
          <w:insideH w:val="nil"/>
          <w:insideV w:val="nil"/>
        </w:tcBorders>
        <w:shd w:val="clear" w:color="auto" w:fill="FFFFFF"/>
      </w:tcPr>
    </w:tblStylePr>
    <w:tblStylePr w:type="lastCol">
      <w:rPr/>
      <w:tcPr>
        <w:tcBorders>
          <w:top w:val="nil"/>
          <w:left w:val="single" w:sz="8" w:space="0" w:color="4BACC6" w:themeColor="accent5"/>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D2EAF1"/>
      </w:tcPr>
    </w:tblStylePr>
    <w:tblStylePr w:type="band1Horz">
      <w:rPr/>
      <w:tcPr>
        <w:tcBorders>
          <w:top w:val="nil"/>
          <w:bottom w:val="nil"/>
          <w:insideH w:val="nil"/>
          <w:insideV w:val="nil"/>
        </w:tcBorders>
        <w:shd w:val="clear" w:color="auto" w:fill="D2EAF1"/>
      </w:tcPr>
    </w:tblStylePr>
    <w:tblStylePr w:type="nwCell">
      <w:rPr/>
      <w:tcPr>
        <w:shd w:val="clear" w:color="auto" w:fill="FFFFFF"/>
      </w:tcPr>
    </w:tblStylePr>
    <w:tblStylePr w:type="swCell">
      <w:rPr/>
      <w:tcPr>
        <w:tcBorders>
          <w:top w:val="nil"/>
        </w:tcBorders>
      </w:tcPr>
    </w:tblStylePr>
  </w:style>
  <w:style w:type="table" w:styleId="MediumList2Accent6">
    <w:name w:val="Medium List 2 Accent 6"/>
    <w:basedOn w:val="NormalTable"/>
    <w:uiPriority w:val="66"/>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cPr>
    </w:tblStylePr>
    <w:tblStylePr w:type="lastRow">
      <w:rPr/>
      <w:tcPr>
        <w:tcBorders>
          <w:top w:val="single" w:sz="8" w:space="0" w:color="F79646" w:themeColor="accent6"/>
          <w:left w:val="nil"/>
          <w:bottom w:val="nil"/>
          <w:right w:val="nil"/>
          <w:insideH w:val="nil"/>
          <w:insideV w:val="nil"/>
        </w:tcBorders>
        <w:shd w:val="clear" w:color="auto" w:fill="FFFFFF"/>
      </w:tcPr>
    </w:tblStylePr>
    <w:tblStylePr w:type="firstCol">
      <w:rPr/>
      <w:tcPr>
        <w:tcBorders>
          <w:top w:val="nil"/>
          <w:left w:val="nil"/>
          <w:bottom w:val="nil"/>
          <w:right w:val="single" w:sz="8" w:space="0" w:color="F79646" w:themeColor="accent6"/>
          <w:insideH w:val="nil"/>
          <w:insideV w:val="nil"/>
        </w:tcBorders>
        <w:shd w:val="clear" w:color="auto" w:fill="FFFFFF"/>
      </w:tcPr>
    </w:tblStylePr>
    <w:tblStylePr w:type="lastCol">
      <w:rPr/>
      <w:tcPr>
        <w:tcBorders>
          <w:top w:val="nil"/>
          <w:left w:val="single" w:sz="8" w:space="0" w:color="F79646" w:themeColor="accent6"/>
          <w:bottom w:val="nil"/>
          <w:right w:val="nil"/>
          <w:insideH w:val="nil"/>
          <w:insideV w:val="nil"/>
        </w:tcBorders>
        <w:shd w:val="clear" w:color="auto" w:fill="FFFFFF"/>
      </w:tcPr>
    </w:tblStylePr>
    <w:tblStylePr w:type="band1Vert">
      <w:rPr/>
      <w:tcPr>
        <w:tcBorders>
          <w:left w:val="nil"/>
          <w:right w:val="nil"/>
          <w:insideH w:val="nil"/>
          <w:insideV w:val="nil"/>
        </w:tcBorders>
        <w:shd w:val="clear" w:color="auto" w:fill="FDE4D0"/>
      </w:tcPr>
    </w:tblStylePr>
    <w:tblStylePr w:type="band1Horz">
      <w:rPr/>
      <w:tcPr>
        <w:tcBorders>
          <w:top w:val="nil"/>
          <w:bottom w:val="nil"/>
          <w:insideH w:val="nil"/>
          <w:insideV w:val="nil"/>
        </w:tcBorders>
        <w:shd w:val="clear" w:color="auto" w:fill="FDE4D0"/>
      </w:tcPr>
    </w:tblStylePr>
    <w:tblStylePr w:type="nwCell">
      <w:rPr/>
      <w:tcPr>
        <w:shd w:val="clear" w:color="auto" w:fill="FFFFFF"/>
      </w:tcPr>
    </w:tblStylePr>
    <w:tblStylePr w:type="swCell">
      <w:rPr/>
      <w:tcPr>
        <w:tcBorders>
          <w:top w:val="nil"/>
        </w:tcBorders>
      </w:tcPr>
    </w:tblStylePr>
  </w:style>
  <w:style w:type="table" w:styleId="MediumGrid1">
    <w:name w:val="Medium Grid 1"/>
    <w:basedOn w:val="NormalTable"/>
    <w:uiPriority w:val="67"/>
    <w:rsid w:val="00CB0664"/>
    <w:pPr>
      <w:spacing w:after="0" w:line="240" w:lineRule="auto"/>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cPr>
        <w:tcBorders>
          <w:top w:val="single" w:sz="18" w:space="0" w:color="404040" w:themeColor="text1" w:themeTint="BF"/>
        </w:tcBorders>
      </w:tcPr>
    </w:tblStylePr>
    <w:tblStylePr w:type="firstCol">
      <w:rPr>
        <w:b/>
        <w:bCs/>
      </w:rPr>
    </w:tblStylePr>
    <w:tblStylePr w:type="lastCol">
      <w:rPr>
        <w:b/>
        <w:bCs/>
      </w:rPr>
    </w:tblStylePr>
    <w:tblStylePr w:type="band1Vert">
      <w:rPr/>
      <w:tcPr>
        <w:shd w:val="clear" w:color="auto" w:fill="808080"/>
      </w:tcPr>
    </w:tblStylePr>
    <w:tblStylePr w:type="band1Horz">
      <w:rPr/>
      <w:tcPr>
        <w:shd w:val="clear" w:color="auto" w:fill="808080"/>
      </w:tcPr>
    </w:tblStylePr>
  </w:style>
  <w:style w:type="table" w:styleId="MediumGrid1Accent1">
    <w:name w:val="Medium Grid 1 Accent 1"/>
    <w:basedOn w:val="NormalTable"/>
    <w:uiPriority w:val="67"/>
    <w:rsid w:val="00CB0664"/>
    <w:pPr>
      <w:spacing w:after="0" w:line="240" w:lineRule="auto"/>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rPr/>
      <w:tcPr>
        <w:shd w:val="clear" w:color="auto" w:fill="A7BFDE"/>
      </w:tcPr>
    </w:tblStylePr>
    <w:tblStylePr w:type="band1Horz">
      <w:rPr/>
      <w:tcPr>
        <w:shd w:val="clear" w:color="auto" w:fill="A7BFDE"/>
      </w:tcPr>
    </w:tblStylePr>
  </w:style>
  <w:style w:type="table" w:styleId="MediumGrid1Accent2">
    <w:name w:val="Medium Grid 1 Accent 2"/>
    <w:basedOn w:val="NormalTable"/>
    <w:uiPriority w:val="67"/>
    <w:rsid w:val="00CB0664"/>
    <w:pPr>
      <w:spacing w:after="0" w:line="240" w:lineRule="auto"/>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rPr/>
      <w:tcPr>
        <w:shd w:val="clear" w:color="auto" w:fill="DFA7A6"/>
      </w:tcPr>
    </w:tblStylePr>
    <w:tblStylePr w:type="band1Horz">
      <w:rPr/>
      <w:tcPr>
        <w:shd w:val="clear" w:color="auto" w:fill="DFA7A6"/>
      </w:tcPr>
    </w:tblStylePr>
  </w:style>
  <w:style w:type="table" w:styleId="MediumGrid1Accent3">
    <w:name w:val="Medium Grid 1 Accent 3"/>
    <w:basedOn w:val="NormalTable"/>
    <w:uiPriority w:val="67"/>
    <w:rsid w:val="00CB0664"/>
    <w:pPr>
      <w:spacing w:after="0" w:line="240" w:lineRule="auto"/>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cPr>
        <w:tcBorders>
          <w:top w:val="single" w:sz="18" w:space="0" w:color="B3CC82" w:themeColor="accent3" w:themeTint="BF"/>
        </w:tcBorders>
      </w:tcPr>
    </w:tblStylePr>
    <w:tblStylePr w:type="firstCol">
      <w:rPr>
        <w:b/>
        <w:bCs/>
      </w:rPr>
    </w:tblStylePr>
    <w:tblStylePr w:type="lastCol">
      <w:rPr>
        <w:b/>
        <w:bCs/>
      </w:rPr>
    </w:tblStylePr>
    <w:tblStylePr w:type="band1Vert">
      <w:rPr/>
      <w:tcPr>
        <w:shd w:val="clear" w:color="auto" w:fill="CDDDAC"/>
      </w:tcPr>
    </w:tblStylePr>
    <w:tblStylePr w:type="band1Horz">
      <w:rPr/>
      <w:tcPr>
        <w:shd w:val="clear" w:color="auto" w:fill="CDDDAC"/>
      </w:tcPr>
    </w:tblStylePr>
  </w:style>
  <w:style w:type="table" w:styleId="MediumGrid1Accent4">
    <w:name w:val="Medium Grid 1 Accent 4"/>
    <w:basedOn w:val="NormalTable"/>
    <w:uiPriority w:val="67"/>
    <w:rsid w:val="00CB0664"/>
    <w:pPr>
      <w:spacing w:after="0" w:line="240" w:lineRule="auto"/>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rPr/>
      <w:tcPr>
        <w:shd w:val="clear" w:color="auto" w:fill="BFB1D0"/>
      </w:tcPr>
    </w:tblStylePr>
    <w:tblStylePr w:type="band1Horz">
      <w:rPr/>
      <w:tcPr>
        <w:shd w:val="clear" w:color="auto" w:fill="BFB1D0"/>
      </w:tcPr>
    </w:tblStylePr>
  </w:style>
  <w:style w:type="table" w:styleId="MediumGrid1Accent5">
    <w:name w:val="Medium Grid 1 Accent 5"/>
    <w:basedOn w:val="NormalTable"/>
    <w:uiPriority w:val="67"/>
    <w:rsid w:val="00CB0664"/>
    <w:pPr>
      <w:spacing w:after="0" w:line="240" w:lineRule="auto"/>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rPr/>
      <w:tcPr>
        <w:shd w:val="clear" w:color="auto" w:fill="A5D5E2"/>
      </w:tcPr>
    </w:tblStylePr>
    <w:tblStylePr w:type="band1Horz">
      <w:rPr/>
      <w:tcPr>
        <w:shd w:val="clear" w:color="auto" w:fill="A5D5E2"/>
      </w:tcPr>
    </w:tblStylePr>
  </w:style>
  <w:style w:type="table" w:styleId="MediumGrid1Accent6">
    <w:name w:val="Medium Grid 1 Accent 6"/>
    <w:basedOn w:val="NormalTable"/>
    <w:uiPriority w:val="67"/>
    <w:rsid w:val="00CB0664"/>
    <w:pPr>
      <w:spacing w:after="0" w:line="240" w:lineRule="auto"/>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rPr/>
      <w:tcPr>
        <w:shd w:val="clear" w:color="auto" w:fill="FBCAA2"/>
      </w:tcPr>
    </w:tblStylePr>
    <w:tblStylePr w:type="band1Horz">
      <w:rPr/>
      <w:tcPr>
        <w:shd w:val="clear" w:color="auto" w:fill="FBCAA2"/>
      </w:tcPr>
    </w:tblStylePr>
  </w:style>
  <w:style w:type="table" w:styleId="MediumGrid2">
    <w:name w:val="Medium Grid 2"/>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C0C0C0"/>
    </w:tcPr>
    <w:tblStylePr w:type="firstRow">
      <w:rPr>
        <w:b/>
        <w:bCs/>
        <w:color w:val="000000" w:themeColor="text1"/>
      </w:rPr>
      <w:tcPr>
        <w:shd w:val="clear" w:color="auto" w:fill="E6E6E6"/>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CCCCCC"/>
      </w:tcPr>
    </w:tblStylePr>
    <w:tblStylePr w:type="band1Vert">
      <w:rPr/>
      <w:tcPr>
        <w:shd w:val="clear" w:color="auto" w:fill="808080"/>
      </w:tcPr>
    </w:tblStylePr>
    <w:tblStylePr w:type="band1Horz">
      <w:rPr/>
      <w:tcPr>
        <w:tcBorders>
          <w:insideH w:val="single" w:sz="6" w:space="0" w:color="auto" w:themeColor="text1"/>
          <w:insideV w:val="single" w:sz="6" w:space="0" w:color="auto" w:themeColor="text1"/>
        </w:tcBorders>
        <w:shd w:val="clear" w:color="auto" w:fill="808080"/>
      </w:tcPr>
    </w:tblStylePr>
    <w:tblStylePr w:type="nwCell">
      <w:rPr/>
      <w:tcPr>
        <w:shd w:val="clear" w:color="auto" w:fill="FFFFFF"/>
      </w:tcPr>
    </w:tblStylePr>
  </w:style>
  <w:style w:type="table" w:styleId="MediumGrid2Accent1">
    <w:name w:val="Medium Grid 2 Accent 1"/>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themeColor="text1"/>
      </w:rPr>
      <w:tcPr>
        <w:shd w:val="clear" w:color="auto" w:fill="EDF2F8"/>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DBE5F1"/>
      </w:tcPr>
    </w:tblStylePr>
    <w:tblStylePr w:type="band1Vert">
      <w:rPr/>
      <w:tcPr>
        <w:shd w:val="clear" w:color="auto" w:fill="A7BFDE"/>
      </w:tcPr>
    </w:tblStylePr>
    <w:tblStylePr w:type="band1Horz">
      <w:rPr/>
      <w:tcPr>
        <w:tcBorders>
          <w:insideH w:val="single" w:sz="6" w:space="0" w:color="4F81BD" w:themeColor="accent1"/>
          <w:insideV w:val="single" w:sz="6" w:space="0" w:color="4F81BD" w:themeColor="accent1"/>
        </w:tcBorders>
        <w:shd w:val="clear" w:color="auto" w:fill="A7BFDE"/>
      </w:tcPr>
    </w:tblStylePr>
    <w:tblStylePr w:type="nwCell">
      <w:rPr/>
      <w:tcPr>
        <w:shd w:val="clear" w:color="auto" w:fill="FFFFFF"/>
      </w:tcPr>
    </w:tblStylePr>
  </w:style>
  <w:style w:type="table" w:styleId="MediumGrid2Accent2">
    <w:name w:val="Medium Grid 2 Accent 2"/>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themeColor="text1"/>
      </w:rPr>
      <w:tcPr>
        <w:shd w:val="clear" w:color="auto" w:fill="F8EDED"/>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F2DBDB"/>
      </w:tcPr>
    </w:tblStylePr>
    <w:tblStylePr w:type="band1Vert">
      <w:rPr/>
      <w:tcPr>
        <w:shd w:val="clear" w:color="auto" w:fill="DFA7A6"/>
      </w:tcPr>
    </w:tblStylePr>
    <w:tblStylePr w:type="band1Horz">
      <w:rPr/>
      <w:tcPr>
        <w:tcBorders>
          <w:insideH w:val="single" w:sz="6" w:space="0" w:color="C0504D" w:themeColor="accent2"/>
          <w:insideV w:val="single" w:sz="6" w:space="0" w:color="C0504D" w:themeColor="accent2"/>
        </w:tcBorders>
        <w:shd w:val="clear" w:color="auto" w:fill="DFA7A6"/>
      </w:tcPr>
    </w:tblStylePr>
    <w:tblStylePr w:type="nwCell">
      <w:rPr/>
      <w:tcPr>
        <w:shd w:val="clear" w:color="auto" w:fill="FFFFFF"/>
      </w:tcPr>
    </w:tblStylePr>
  </w:style>
  <w:style w:type="table" w:styleId="MediumGrid2Accent3">
    <w:name w:val="Medium Grid 2 Accent 3"/>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themeColor="text1"/>
      </w:rPr>
      <w:tcPr>
        <w:shd w:val="clear" w:color="auto" w:fill="F5F8EE"/>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EAF1DD"/>
      </w:tcPr>
    </w:tblStylePr>
    <w:tblStylePr w:type="band1Vert">
      <w:rPr/>
      <w:tcPr>
        <w:shd w:val="clear" w:color="auto" w:fill="CDDDAC"/>
      </w:tcPr>
    </w:tblStylePr>
    <w:tblStylePr w:type="band1Horz">
      <w:rPr/>
      <w:tcPr>
        <w:tcBorders>
          <w:insideH w:val="single" w:sz="6" w:space="0" w:color="9BBB59" w:themeColor="accent3"/>
          <w:insideV w:val="single" w:sz="6" w:space="0" w:color="9BBB59" w:themeColor="accent3"/>
        </w:tcBorders>
        <w:shd w:val="clear" w:color="auto" w:fill="CDDDAC"/>
      </w:tcPr>
    </w:tblStylePr>
    <w:tblStylePr w:type="nwCell">
      <w:rPr/>
      <w:tcPr>
        <w:shd w:val="clear" w:color="auto" w:fill="FFFFFF"/>
      </w:tcPr>
    </w:tblStylePr>
  </w:style>
  <w:style w:type="table" w:styleId="MediumGrid2Accent4">
    <w:name w:val="Medium Grid 2 Accent 4"/>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themeColor="text1"/>
      </w:rPr>
      <w:tcPr>
        <w:shd w:val="clear" w:color="auto" w:fill="F2EFF6"/>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E5DFEC"/>
      </w:tcPr>
    </w:tblStylePr>
    <w:tblStylePr w:type="band1Vert">
      <w:rPr/>
      <w:tcPr>
        <w:shd w:val="clear" w:color="auto" w:fill="BFB1D0"/>
      </w:tcPr>
    </w:tblStylePr>
    <w:tblStylePr w:type="band1Horz">
      <w:rPr/>
      <w:tcPr>
        <w:tcBorders>
          <w:insideH w:val="single" w:sz="6" w:space="0" w:color="8064A2" w:themeColor="accent4"/>
          <w:insideV w:val="single" w:sz="6" w:space="0" w:color="8064A2" w:themeColor="accent4"/>
        </w:tcBorders>
        <w:shd w:val="clear" w:color="auto" w:fill="BFB1D0"/>
      </w:tcPr>
    </w:tblStylePr>
    <w:tblStylePr w:type="nwCell">
      <w:rPr/>
      <w:tcPr>
        <w:shd w:val="clear" w:color="auto" w:fill="FFFFFF"/>
      </w:tcPr>
    </w:tblStylePr>
  </w:style>
  <w:style w:type="table" w:styleId="MediumGrid2Accent5">
    <w:name w:val="Medium Grid 2 Accent 5"/>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themeColor="text1"/>
      </w:rPr>
      <w:tcPr>
        <w:shd w:val="clear" w:color="auto" w:fill="EDF6F9"/>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DAEEF3"/>
      </w:tcPr>
    </w:tblStylePr>
    <w:tblStylePr w:type="band1Vert">
      <w:rPr/>
      <w:tcPr>
        <w:shd w:val="clear" w:color="auto" w:fill="A5D5E2"/>
      </w:tcPr>
    </w:tblStylePr>
    <w:tblStylePr w:type="band1Horz">
      <w:rPr/>
      <w:tcPr>
        <w:tcBorders>
          <w:insideH w:val="single" w:sz="6" w:space="0" w:color="4BACC6" w:themeColor="accent5"/>
          <w:insideV w:val="single" w:sz="6" w:space="0" w:color="4BACC6" w:themeColor="accent5"/>
        </w:tcBorders>
        <w:shd w:val="clear" w:color="auto" w:fill="A5D5E2"/>
      </w:tcPr>
    </w:tblStylePr>
    <w:tblStylePr w:type="nwCell">
      <w:rPr/>
      <w:tcPr>
        <w:shd w:val="clear" w:color="auto" w:fill="FFFFFF"/>
      </w:tcPr>
    </w:tblStylePr>
  </w:style>
  <w:style w:type="table" w:styleId="MediumGrid2Accent6">
    <w:name w:val="Medium Grid 2 Accent 6"/>
    <w:basedOn w:val="NormalTable"/>
    <w:uiPriority w:val="68"/>
    <w:rsid w:val="00CB0664"/>
    <w:pPr>
      <w:spacing w:after="0" w:line="240" w:lineRule="auto"/>
    </w:pPr>
    <w:rPr>
      <w:rFonts w:ascii="Calibri" w:eastAsia="ＭＳ ゴシック" w:hAnsi="Calibri" w:asciiTheme="majorHAnsi" w:eastAsiaTheme="majorEastAsia" w:hAnsiTheme="majorHAnsi" w:cs="Times New Roman" w:cstheme="majorBid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themeColor="text1"/>
      </w:rPr>
      <w:tcPr>
        <w:shd w:val="clear" w:color="auto" w:fill="FEF4EC"/>
      </w:tcPr>
    </w:tblStylePr>
    <w:tblStylePr w:type="lastRow">
      <w:rPr>
        <w:b/>
        <w:bCs/>
        <w:color w:val="000000" w:themeColor="text1"/>
      </w:rPr>
      <w:tcPr>
        <w:tcBorders>
          <w:top w:val="single" w:sz="12" w:space="0" w:color="auto" w:themeColor="text1"/>
          <w:left w:val="nil"/>
          <w:bottom w:val="nil"/>
          <w:right w:val="nil"/>
          <w:insideH w:val="nil"/>
          <w:insideV w:val="nil"/>
        </w:tcBorders>
        <w:shd w:val="clear" w:color="auto" w:fill="FFFFFF"/>
      </w:tcPr>
    </w:tblStylePr>
    <w:tblStylePr w:type="firstCol">
      <w:rPr>
        <w:b/>
        <w:bCs/>
        <w:color w:val="000000" w:themeColor="text1"/>
      </w:rPr>
      <w:tcPr>
        <w:tcBorders>
          <w:top w:val="nil"/>
          <w:left w:val="nil"/>
          <w:bottom w:val="nil"/>
          <w:right w:val="nil"/>
          <w:insideH w:val="nil"/>
          <w:insideV w:val="nil"/>
        </w:tcBorders>
        <w:shd w:val="clear" w:color="auto" w:fill="FFFFFF"/>
      </w:tcPr>
    </w:tblStylePr>
    <w:tblStylePr w:type="lastCol">
      <w:rPr>
        <w:b w:val="0"/>
        <w:bCs w:val="0"/>
        <w:color w:val="000000" w:themeColor="text1"/>
      </w:rPr>
      <w:tcPr>
        <w:tcBorders>
          <w:top w:val="nil"/>
          <w:left w:val="nil"/>
          <w:bottom w:val="nil"/>
          <w:right w:val="nil"/>
          <w:insideH w:val="nil"/>
          <w:insideV w:val="nil"/>
        </w:tcBorders>
        <w:shd w:val="clear" w:color="auto" w:fill="FDE9D9"/>
      </w:tcPr>
    </w:tblStylePr>
    <w:tblStylePr w:type="band1Vert">
      <w:rPr/>
      <w:tcPr>
        <w:shd w:val="clear" w:color="auto" w:fill="FBCAA2"/>
      </w:tcPr>
    </w:tblStylePr>
    <w:tblStylePr w:type="band1Horz">
      <w:rPr/>
      <w:tcPr>
        <w:tcBorders>
          <w:insideH w:val="single" w:sz="6" w:space="0" w:color="F79646" w:themeColor="accent6"/>
          <w:insideV w:val="single" w:sz="6" w:space="0" w:color="F79646" w:themeColor="accent6"/>
        </w:tcBorders>
        <w:shd w:val="clear" w:color="auto" w:fill="FBCAA2"/>
      </w:tcPr>
    </w:tblStylePr>
    <w:tblStylePr w:type="nwCell">
      <w:rPr/>
      <w:tcPr>
        <w:shd w:val="clear" w:color="auto" w:fill="FFFFFF"/>
      </w:tcPr>
    </w:tblStylePr>
  </w:style>
  <w:style w:type="table" w:styleId="MediumGrid3">
    <w:name w:val="Medium Grid 3"/>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cPr>
    </w:tblStylePr>
  </w:style>
  <w:style w:type="table" w:styleId="MediumGrid3Accent1">
    <w:name w:val="Medium Grid 3 Accent 1"/>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cPr>
    </w:tblStylePr>
  </w:style>
  <w:style w:type="table" w:styleId="MediumGrid3Accent2">
    <w:name w:val="Medium Grid 3 Accent 2"/>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cPr>
    </w:tblStylePr>
  </w:style>
  <w:style w:type="table" w:styleId="MediumGrid3Accent3">
    <w:name w:val="Medium Grid 3 Accent 3"/>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cPr>
    </w:tblStylePr>
  </w:style>
  <w:style w:type="table" w:styleId="MediumGrid3Accent4">
    <w:name w:val="Medium Grid 3 Accent 4"/>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cPr>
    </w:tblStylePr>
  </w:style>
  <w:style w:type="table" w:styleId="MediumGrid3Accent5">
    <w:name w:val="Medium Grid 3 Accent 5"/>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cPr>
    </w:tblStylePr>
  </w:style>
  <w:style w:type="table" w:styleId="MediumGrid3Accent6">
    <w:name w:val="Medium Grid 3 Accent 6"/>
    <w:basedOn w:val="NormalTable"/>
    <w:uiPriority w:val="69"/>
    <w:rsid w:val="00CB0664"/>
    <w:pPr>
      <w:spacing w:after="0" w:line="240" w:lineRule="auto"/>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cPr>
    </w:tblStylePr>
    <w:tblStylePr w:type="band1Vert">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cPr>
    </w:tblStylePr>
    <w:tblStylePr w:type="band1Horz">
      <w: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cPr>
    </w:tblStylePr>
  </w:style>
  <w:style w:type="table" w:styleId="DarkList">
    <w:name w:val="Dark List"/>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000000"/>
      </w:tcPr>
    </w:tblStylePr>
    <w:tblStylePr w:type="firstCol">
      <w:rPr/>
      <w:tcPr>
        <w:tcBorders>
          <w:top w:val="nil"/>
          <w:left w:val="nil"/>
          <w:bottom w:val="nil"/>
          <w:right w:val="single" w:sz="18" w:space="0" w:color="FFFFFF" w:themeColor="background1"/>
          <w:insideH w:val="nil"/>
          <w:insideV w:val="nil"/>
        </w:tcBorders>
        <w:shd w:val="clear" w:color="auto" w:fill="000000"/>
      </w:tcPr>
    </w:tblStylePr>
    <w:tblStylePr w:type="lastCol">
      <w:rPr/>
      <w:tcPr>
        <w:tcBorders>
          <w:top w:val="nil"/>
          <w:left w:val="single" w:sz="18" w:space="0" w:color="FFFFFF" w:themeColor="background1"/>
          <w:bottom w:val="nil"/>
          <w:right w:val="nil"/>
          <w:insideH w:val="nil"/>
          <w:insideV w:val="nil"/>
        </w:tcBorders>
        <w:shd w:val="clear" w:color="auto" w:fill="000000"/>
      </w:tcPr>
    </w:tblStylePr>
    <w:tblStylePr w:type="band1Vert">
      <w:rPr/>
      <w:tcPr>
        <w:tcBorders>
          <w:top w:val="nil"/>
          <w:left w:val="nil"/>
          <w:bottom w:val="nil"/>
          <w:right w:val="nil"/>
          <w:insideH w:val="nil"/>
          <w:insideV w:val="nil"/>
        </w:tcBorders>
        <w:shd w:val="clear" w:color="auto" w:fill="000000"/>
      </w:tcPr>
    </w:tblStylePr>
    <w:tblStylePr w:type="band1Horz">
      <w:rPr/>
      <w:tcPr>
        <w:tcBorders>
          <w:top w:val="nil"/>
          <w:left w:val="nil"/>
          <w:bottom w:val="nil"/>
          <w:right w:val="nil"/>
          <w:insideH w:val="nil"/>
          <w:insideV w:val="nil"/>
        </w:tcBorders>
        <w:shd w:val="clear" w:color="auto" w:fill="000000"/>
      </w:tcPr>
    </w:tblStylePr>
  </w:style>
  <w:style w:type="table" w:styleId="DarkListAccent1">
    <w:name w:val="Dark List Accent 1"/>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243F60"/>
      </w:tcPr>
    </w:tblStylePr>
    <w:tblStylePr w:type="firstCol">
      <w:rPr/>
      <w:tcPr>
        <w:tcBorders>
          <w:top w:val="nil"/>
          <w:left w:val="nil"/>
          <w:bottom w:val="nil"/>
          <w:right w:val="single" w:sz="18" w:space="0" w:color="FFFFFF" w:themeColor="background1"/>
          <w:insideH w:val="nil"/>
          <w:insideV w:val="nil"/>
        </w:tcBorders>
        <w:shd w:val="clear" w:color="auto" w:fill="365F91"/>
      </w:tcPr>
    </w:tblStylePr>
    <w:tblStylePr w:type="lastCol">
      <w:rPr/>
      <w:tcPr>
        <w:tcBorders>
          <w:top w:val="nil"/>
          <w:left w:val="single" w:sz="18" w:space="0" w:color="FFFFFF" w:themeColor="background1"/>
          <w:bottom w:val="nil"/>
          <w:right w:val="nil"/>
          <w:insideH w:val="nil"/>
          <w:insideV w:val="nil"/>
        </w:tcBorders>
        <w:shd w:val="clear" w:color="auto" w:fill="365F91"/>
      </w:tcPr>
    </w:tblStylePr>
    <w:tblStylePr w:type="band1Vert">
      <w:rPr/>
      <w:tcPr>
        <w:tcBorders>
          <w:top w:val="nil"/>
          <w:left w:val="nil"/>
          <w:bottom w:val="nil"/>
          <w:right w:val="nil"/>
          <w:insideH w:val="nil"/>
          <w:insideV w:val="nil"/>
        </w:tcBorders>
        <w:shd w:val="clear" w:color="auto" w:fill="365F91"/>
      </w:tcPr>
    </w:tblStylePr>
    <w:tblStylePr w:type="band1Horz">
      <w:rPr/>
      <w:tcPr>
        <w:tcBorders>
          <w:top w:val="nil"/>
          <w:left w:val="nil"/>
          <w:bottom w:val="nil"/>
          <w:right w:val="nil"/>
          <w:insideH w:val="nil"/>
          <w:insideV w:val="nil"/>
        </w:tcBorders>
        <w:shd w:val="clear" w:color="auto" w:fill="365F91"/>
      </w:tcPr>
    </w:tblStylePr>
  </w:style>
  <w:style w:type="table" w:styleId="DarkListAccent2">
    <w:name w:val="Dark List Accent 2"/>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622423"/>
      </w:tcPr>
    </w:tblStylePr>
    <w:tblStylePr w:type="firstCol">
      <w:rPr/>
      <w:tcPr>
        <w:tcBorders>
          <w:top w:val="nil"/>
          <w:left w:val="nil"/>
          <w:bottom w:val="nil"/>
          <w:right w:val="single" w:sz="18" w:space="0" w:color="FFFFFF" w:themeColor="background1"/>
          <w:insideH w:val="nil"/>
          <w:insideV w:val="nil"/>
        </w:tcBorders>
        <w:shd w:val="clear" w:color="auto" w:fill="943634"/>
      </w:tcPr>
    </w:tblStylePr>
    <w:tblStylePr w:type="lastCol">
      <w:rPr/>
      <w:tcPr>
        <w:tcBorders>
          <w:top w:val="nil"/>
          <w:left w:val="single" w:sz="18" w:space="0" w:color="FFFFFF" w:themeColor="background1"/>
          <w:bottom w:val="nil"/>
          <w:right w:val="nil"/>
          <w:insideH w:val="nil"/>
          <w:insideV w:val="nil"/>
        </w:tcBorders>
        <w:shd w:val="clear" w:color="auto" w:fill="943634"/>
      </w:tcPr>
    </w:tblStylePr>
    <w:tblStylePr w:type="band1Vert">
      <w:rPr/>
      <w:tcPr>
        <w:tcBorders>
          <w:top w:val="nil"/>
          <w:left w:val="nil"/>
          <w:bottom w:val="nil"/>
          <w:right w:val="nil"/>
          <w:insideH w:val="nil"/>
          <w:insideV w:val="nil"/>
        </w:tcBorders>
        <w:shd w:val="clear" w:color="auto" w:fill="943634"/>
      </w:tcPr>
    </w:tblStylePr>
    <w:tblStylePr w:type="band1Horz">
      <w:rPr/>
      <w:tcPr>
        <w:tcBorders>
          <w:top w:val="nil"/>
          <w:left w:val="nil"/>
          <w:bottom w:val="nil"/>
          <w:right w:val="nil"/>
          <w:insideH w:val="nil"/>
          <w:insideV w:val="nil"/>
        </w:tcBorders>
        <w:shd w:val="clear" w:color="auto" w:fill="943634"/>
      </w:tcPr>
    </w:tblStylePr>
  </w:style>
  <w:style w:type="table" w:styleId="DarkListAccent3">
    <w:name w:val="Dark List Accent 3"/>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4E6128"/>
      </w:tcPr>
    </w:tblStylePr>
    <w:tblStylePr w:type="firstCol">
      <w:rPr/>
      <w:tcPr>
        <w:tcBorders>
          <w:top w:val="nil"/>
          <w:left w:val="nil"/>
          <w:bottom w:val="nil"/>
          <w:right w:val="single" w:sz="18" w:space="0" w:color="FFFFFF" w:themeColor="background1"/>
          <w:insideH w:val="nil"/>
          <w:insideV w:val="nil"/>
        </w:tcBorders>
        <w:shd w:val="clear" w:color="auto" w:fill="76923C"/>
      </w:tcPr>
    </w:tblStylePr>
    <w:tblStylePr w:type="lastCol">
      <w:rPr/>
      <w:tcPr>
        <w:tcBorders>
          <w:top w:val="nil"/>
          <w:left w:val="single" w:sz="18" w:space="0" w:color="FFFFFF" w:themeColor="background1"/>
          <w:bottom w:val="nil"/>
          <w:right w:val="nil"/>
          <w:insideH w:val="nil"/>
          <w:insideV w:val="nil"/>
        </w:tcBorders>
        <w:shd w:val="clear" w:color="auto" w:fill="76923C"/>
      </w:tcPr>
    </w:tblStylePr>
    <w:tblStylePr w:type="band1Vert">
      <w:rPr/>
      <w:tcPr>
        <w:tcBorders>
          <w:top w:val="nil"/>
          <w:left w:val="nil"/>
          <w:bottom w:val="nil"/>
          <w:right w:val="nil"/>
          <w:insideH w:val="nil"/>
          <w:insideV w:val="nil"/>
        </w:tcBorders>
        <w:shd w:val="clear" w:color="auto" w:fill="76923C"/>
      </w:tcPr>
    </w:tblStylePr>
    <w:tblStylePr w:type="band1Horz">
      <w:rPr/>
      <w:tcPr>
        <w:tcBorders>
          <w:top w:val="nil"/>
          <w:left w:val="nil"/>
          <w:bottom w:val="nil"/>
          <w:right w:val="nil"/>
          <w:insideH w:val="nil"/>
          <w:insideV w:val="nil"/>
        </w:tcBorders>
        <w:shd w:val="clear" w:color="auto" w:fill="76923C"/>
      </w:tcPr>
    </w:tblStylePr>
  </w:style>
  <w:style w:type="table" w:styleId="DarkListAccent4">
    <w:name w:val="Dark List Accent 4"/>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3F3151"/>
      </w:tcPr>
    </w:tblStylePr>
    <w:tblStylePr w:type="firstCol">
      <w:rPr/>
      <w:tcPr>
        <w:tcBorders>
          <w:top w:val="nil"/>
          <w:left w:val="nil"/>
          <w:bottom w:val="nil"/>
          <w:right w:val="single" w:sz="18" w:space="0" w:color="FFFFFF" w:themeColor="background1"/>
          <w:insideH w:val="nil"/>
          <w:insideV w:val="nil"/>
        </w:tcBorders>
        <w:shd w:val="clear" w:color="auto" w:fill="5F497A"/>
      </w:tcPr>
    </w:tblStylePr>
    <w:tblStylePr w:type="lastCol">
      <w:rPr/>
      <w:tcPr>
        <w:tcBorders>
          <w:top w:val="nil"/>
          <w:left w:val="single" w:sz="18" w:space="0" w:color="FFFFFF" w:themeColor="background1"/>
          <w:bottom w:val="nil"/>
          <w:right w:val="nil"/>
          <w:insideH w:val="nil"/>
          <w:insideV w:val="nil"/>
        </w:tcBorders>
        <w:shd w:val="clear" w:color="auto" w:fill="5F497A"/>
      </w:tcPr>
    </w:tblStylePr>
    <w:tblStylePr w:type="band1Vert">
      <w:rPr/>
      <w:tcPr>
        <w:tcBorders>
          <w:top w:val="nil"/>
          <w:left w:val="nil"/>
          <w:bottom w:val="nil"/>
          <w:right w:val="nil"/>
          <w:insideH w:val="nil"/>
          <w:insideV w:val="nil"/>
        </w:tcBorders>
        <w:shd w:val="clear" w:color="auto" w:fill="5F497A"/>
      </w:tcPr>
    </w:tblStylePr>
    <w:tblStylePr w:type="band1Horz">
      <w:rPr/>
      <w:tcPr>
        <w:tcBorders>
          <w:top w:val="nil"/>
          <w:left w:val="nil"/>
          <w:bottom w:val="nil"/>
          <w:right w:val="nil"/>
          <w:insideH w:val="nil"/>
          <w:insideV w:val="nil"/>
        </w:tcBorders>
        <w:shd w:val="clear" w:color="auto" w:fill="5F497A"/>
      </w:tcPr>
    </w:tblStylePr>
  </w:style>
  <w:style w:type="table" w:styleId="DarkListAccent5">
    <w:name w:val="Dark List Accent 5"/>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205867"/>
      </w:tcPr>
    </w:tblStylePr>
    <w:tblStylePr w:type="firstCol">
      <w:rPr/>
      <w:tcPr>
        <w:tcBorders>
          <w:top w:val="nil"/>
          <w:left w:val="nil"/>
          <w:bottom w:val="nil"/>
          <w:right w:val="single" w:sz="18" w:space="0" w:color="FFFFFF" w:themeColor="background1"/>
          <w:insideH w:val="nil"/>
          <w:insideV w:val="nil"/>
        </w:tcBorders>
        <w:shd w:val="clear" w:color="auto" w:fill="31849B"/>
      </w:tcPr>
    </w:tblStylePr>
    <w:tblStylePr w:type="lastCol">
      <w:rPr/>
      <w:tcPr>
        <w:tcBorders>
          <w:top w:val="nil"/>
          <w:left w:val="single" w:sz="18" w:space="0" w:color="FFFFFF" w:themeColor="background1"/>
          <w:bottom w:val="nil"/>
          <w:right w:val="nil"/>
          <w:insideH w:val="nil"/>
          <w:insideV w:val="nil"/>
        </w:tcBorders>
        <w:shd w:val="clear" w:color="auto" w:fill="31849B"/>
      </w:tcPr>
    </w:tblStylePr>
    <w:tblStylePr w:type="band1Vert">
      <w:rPr/>
      <w:tcPr>
        <w:tcBorders>
          <w:top w:val="nil"/>
          <w:left w:val="nil"/>
          <w:bottom w:val="nil"/>
          <w:right w:val="nil"/>
          <w:insideH w:val="nil"/>
          <w:insideV w:val="nil"/>
        </w:tcBorders>
        <w:shd w:val="clear" w:color="auto" w:fill="31849B"/>
      </w:tcPr>
    </w:tblStylePr>
    <w:tblStylePr w:type="band1Horz">
      <w:rPr/>
      <w:tcPr>
        <w:tcBorders>
          <w:top w:val="nil"/>
          <w:left w:val="nil"/>
          <w:bottom w:val="nil"/>
          <w:right w:val="nil"/>
          <w:insideH w:val="nil"/>
          <w:insideV w:val="nil"/>
        </w:tcBorders>
        <w:shd w:val="clear" w:color="auto" w:fill="31849B"/>
      </w:tcPr>
    </w:tblStylePr>
  </w:style>
  <w:style w:type="table" w:styleId="DarkListAccent6">
    <w:name w:val="Dark List Accent 6"/>
    <w:basedOn w:val="NormalTable"/>
    <w:uiPriority w:val="70"/>
    <w:rsid w:val="00CB0664"/>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cPr>
        <w:tcBorders>
          <w:top w:val="nil"/>
          <w:left w:val="nil"/>
          <w:bottom w:val="single" w:sz="18" w:space="0" w:color="FFFFFF" w:themeColor="background1"/>
          <w:right w:val="nil"/>
          <w:insideH w:val="nil"/>
          <w:insideV w:val="nil"/>
        </w:tcBorders>
        <w:shd w:val="clear" w:color="auto" w:fill="000000"/>
      </w:tcPr>
    </w:tblStylePr>
    <w:tblStylePr w:type="lastRow">
      <w:rPr/>
      <w:tcPr>
        <w:tcBorders>
          <w:top w:val="single" w:sz="18" w:space="0" w:color="FFFFFF" w:themeColor="background1"/>
          <w:left w:val="nil"/>
          <w:bottom w:val="nil"/>
          <w:right w:val="nil"/>
          <w:insideH w:val="nil"/>
          <w:insideV w:val="nil"/>
        </w:tcBorders>
        <w:shd w:val="clear" w:color="auto" w:fill="974706"/>
      </w:tcPr>
    </w:tblStylePr>
    <w:tblStylePr w:type="firstCol">
      <w:rPr/>
      <w:tcPr>
        <w:tcBorders>
          <w:top w:val="nil"/>
          <w:left w:val="nil"/>
          <w:bottom w:val="nil"/>
          <w:right w:val="single" w:sz="18" w:space="0" w:color="FFFFFF" w:themeColor="background1"/>
          <w:insideH w:val="nil"/>
          <w:insideV w:val="nil"/>
        </w:tcBorders>
        <w:shd w:val="clear" w:color="auto" w:fill="E36C0A"/>
      </w:tcPr>
    </w:tblStylePr>
    <w:tblStylePr w:type="lastCol">
      <w:rPr/>
      <w:tcPr>
        <w:tcBorders>
          <w:top w:val="nil"/>
          <w:left w:val="single" w:sz="18" w:space="0" w:color="FFFFFF" w:themeColor="background1"/>
          <w:bottom w:val="nil"/>
          <w:right w:val="nil"/>
          <w:insideH w:val="nil"/>
          <w:insideV w:val="nil"/>
        </w:tcBorders>
        <w:shd w:val="clear" w:color="auto" w:fill="E36C0A"/>
      </w:tcPr>
    </w:tblStylePr>
    <w:tblStylePr w:type="band1Vert">
      <w:rPr/>
      <w:tcPr>
        <w:tcBorders>
          <w:top w:val="nil"/>
          <w:left w:val="nil"/>
          <w:bottom w:val="nil"/>
          <w:right w:val="nil"/>
          <w:insideH w:val="nil"/>
          <w:insideV w:val="nil"/>
        </w:tcBorders>
        <w:shd w:val="clear" w:color="auto" w:fill="E36C0A"/>
      </w:tcPr>
    </w:tblStylePr>
    <w:tblStylePr w:type="band1Horz">
      <w:rPr/>
      <w:tcPr>
        <w:tcBorders>
          <w:top w:val="nil"/>
          <w:left w:val="nil"/>
          <w:bottom w:val="nil"/>
          <w:right w:val="nil"/>
          <w:insideH w:val="nil"/>
          <w:insideV w:val="nil"/>
        </w:tcBorders>
        <w:shd w:val="clear" w:color="auto" w:fill="E36C0A"/>
      </w:tcPr>
    </w:tblStylePr>
  </w:style>
  <w:style w:type="table" w:styleId="ColorfulShading">
    <w:name w:val="Colorful Shading"/>
    <w:basedOn w:val="NormalTable"/>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auto"/>
        <w:bottom w:val="single" w:sz="4" w:space="0" w:color="auto"/>
        <w:right w:val="single" w:sz="4" w:space="0" w:color="auto"/>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000000"/>
      </w:tcPr>
    </w:tblStylePr>
    <w:tblStylePr w:type="firstCol">
      <w:rPr>
        <w:color w:val="FFFFFF" w:themeColor="background1"/>
      </w:rPr>
      <w:tcPr>
        <w:tcBorders>
          <w:top w:val="nil"/>
          <w:left w:val="nil"/>
          <w:bottom w:val="nil"/>
          <w:right w:val="nil"/>
          <w:insideH w:val="single" w:sz="4" w:space="0" w:color="auto" w:themeColor="text1" w:themeShade="99"/>
          <w:insideV w:val="nil"/>
        </w:tcBorders>
        <w:shd w:val="clear" w:color="auto" w:fill="000000"/>
      </w:tcPr>
    </w:tblStylePr>
    <w:tblStylePr w:type="lastCol">
      <w:rPr>
        <w:color w:val="FFFFFF" w:themeColor="background1"/>
      </w:rPr>
      <w:tcPr>
        <w:tcBorders>
          <w:top w:val="nil"/>
          <w:left w:val="nil"/>
          <w:bottom w:val="nil"/>
          <w:right w:val="nil"/>
          <w:insideH w:val="nil"/>
          <w:insideV w:val="nil"/>
        </w:tcBorders>
        <w:shd w:val="clear" w:color="auto" w:fill="000000"/>
      </w:tcPr>
    </w:tblStylePr>
    <w:tblStylePr w:type="band1Vert">
      <w:rPr/>
      <w:tcPr>
        <w:shd w:val="clear" w:color="auto" w:fill="999999"/>
      </w:tcPr>
    </w:tblStylePr>
    <w:tblStylePr w:type="band1Horz">
      <w:rPr/>
      <w:tcPr>
        <w:shd w:val="clear" w:color="auto" w:fill="808080"/>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NormalTable"/>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2C4C74"/>
      </w:tcPr>
    </w:tblStylePr>
    <w:tblStylePr w:type="firstCol">
      <w:rPr>
        <w:color w:val="FFFFFF" w:themeColor="background1"/>
      </w:rPr>
      <w:tcPr>
        <w:tcBorders>
          <w:top w:val="nil"/>
          <w:left w:val="nil"/>
          <w:bottom w:val="nil"/>
          <w:right w:val="nil"/>
          <w:insideH w:val="single" w:sz="4" w:space="0" w:color="2C4C74" w:themeColor="accent1" w:themeShade="99"/>
          <w:insideV w:val="nil"/>
        </w:tcBorders>
        <w:shd w:val="clear" w:color="auto" w:fill="2C4C74"/>
      </w:tcPr>
    </w:tblStylePr>
    <w:tblStylePr w:type="lastCol">
      <w:rPr>
        <w:color w:val="FFFFFF" w:themeColor="background1"/>
      </w:rPr>
      <w:tcPr>
        <w:tcBorders>
          <w:top w:val="nil"/>
          <w:left w:val="nil"/>
          <w:bottom w:val="nil"/>
          <w:right w:val="nil"/>
          <w:insideH w:val="nil"/>
          <w:insideV w:val="nil"/>
        </w:tcBorders>
        <w:shd w:val="clear" w:color="auto" w:fill="2C4C74"/>
      </w:tcPr>
    </w:tblStylePr>
    <w:tblStylePr w:type="band1Vert">
      <w:rPr/>
      <w:tcPr>
        <w:shd w:val="clear" w:color="auto" w:fill="B8CCE4"/>
      </w:tcPr>
    </w:tblStylePr>
    <w:tblStylePr w:type="band1Horz">
      <w:rPr/>
      <w:tcPr>
        <w:shd w:val="clear" w:color="auto" w:fill="A7BFDE"/>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NormalTable"/>
    <w:uiPriority w:val="71"/>
    <w:rsid w:val="00CB0664"/>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cPr>
        <w:tcBorders>
          <w:top w:val="nil"/>
          <w:left w:val="nil"/>
          <w:bottom w:val="single" w:sz="24" w:space="0" w:color="C0504D" w:themeColor="accent2"/>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772C2A"/>
      </w:tcPr>
    </w:tblStylePr>
    <w:tblStylePr w:type="firstCol">
      <w:rPr>
        <w:color w:val="FFFFFF" w:themeColor="background1"/>
      </w:rPr>
      <w:tcPr>
        <w:tcBorders>
          <w:top w:val="nil"/>
          <w:left w:val="nil"/>
          <w:bottom w:val="nil"/>
          <w:right w:val="nil"/>
          <w:insideH w:val="single" w:sz="4" w:space="0" w:color="772C2A" w:themeColor="accent2" w:themeShade="99"/>
          <w:insideV w:val="nil"/>
        </w:tcBorders>
        <w:shd w:val="clear" w:color="auto" w:fill="772C2A"/>
      </w:tcPr>
    </w:tblStylePr>
    <w:tblStylePr w:type="lastCol">
      <w:rPr>
        <w:color w:val="FFFFFF" w:themeColor="background1"/>
      </w:rPr>
      <w:tcPr>
        <w:tcBorders>
          <w:top w:val="nil"/>
          <w:left w:val="nil"/>
          <w:bottom w:val="nil"/>
          <w:right w:val="nil"/>
          <w:insideH w:val="nil"/>
          <w:insideV w:val="nil"/>
        </w:tcBorders>
        <w:shd w:val="clear" w:color="auto" w:fill="772C2A"/>
      </w:tcPr>
    </w:tblStylePr>
    <w:tblStylePr w:type="band1Vert">
      <w:rPr/>
      <w:tcPr>
        <w:shd w:val="clear" w:color="auto" w:fill="E5B8B7"/>
      </w:tcPr>
    </w:tblStylePr>
    <w:tblStylePr w:type="band1Horz">
      <w:rPr/>
      <w:tcPr>
        <w:shd w:val="clear" w:color="auto" w:fill="DFA7A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NormalTable"/>
    <w:uiPriority w:val="71"/>
    <w:rsid w:val="00CB0664"/>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cPr>
        <w:tcBorders>
          <w:top w:val="nil"/>
          <w:left w:val="nil"/>
          <w:bottom w:val="single" w:sz="24" w:space="0" w:color="8064A2" w:themeColor="accent4"/>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5E7530"/>
      </w:tcPr>
    </w:tblStylePr>
    <w:tblStylePr w:type="firstCol">
      <w:rPr>
        <w:color w:val="FFFFFF" w:themeColor="background1"/>
      </w:rPr>
      <w:tcPr>
        <w:tcBorders>
          <w:top w:val="nil"/>
          <w:left w:val="nil"/>
          <w:bottom w:val="nil"/>
          <w:right w:val="nil"/>
          <w:insideH w:val="single" w:sz="4" w:space="0" w:color="5E7530" w:themeColor="accent3" w:themeShade="99"/>
          <w:insideV w:val="nil"/>
        </w:tcBorders>
        <w:shd w:val="clear" w:color="auto" w:fill="5E7530"/>
      </w:tcPr>
    </w:tblStylePr>
    <w:tblStylePr w:type="lastCol">
      <w:rPr>
        <w:color w:val="FFFFFF" w:themeColor="background1"/>
      </w:rPr>
      <w:tcPr>
        <w:tcBorders>
          <w:top w:val="nil"/>
          <w:left w:val="nil"/>
          <w:bottom w:val="nil"/>
          <w:right w:val="nil"/>
          <w:insideH w:val="nil"/>
          <w:insideV w:val="nil"/>
        </w:tcBorders>
        <w:shd w:val="clear" w:color="auto" w:fill="5E7530"/>
      </w:tcPr>
    </w:tblStylePr>
    <w:tblStylePr w:type="band1Vert">
      <w:rPr/>
      <w:tcPr>
        <w:shd w:val="clear" w:color="auto" w:fill="D6E3BC"/>
      </w:tcPr>
    </w:tblStylePr>
    <w:tblStylePr w:type="band1Horz">
      <w:rPr/>
      <w:tcPr>
        <w:shd w:val="clear" w:color="auto" w:fill="CDDDAC"/>
      </w:tcPr>
    </w:tblStylePr>
  </w:style>
  <w:style w:type="table" w:styleId="ColorfulShadingAccent4">
    <w:name w:val="Colorful Shading Accent 4"/>
    <w:basedOn w:val="NormalTable"/>
    <w:uiPriority w:val="71"/>
    <w:rsid w:val="00CB0664"/>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cPr>
        <w:tcBorders>
          <w:top w:val="nil"/>
          <w:left w:val="nil"/>
          <w:bottom w:val="single" w:sz="24" w:space="0" w:color="9BBB59" w:themeColor="accent3"/>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4C3B62"/>
      </w:tcPr>
    </w:tblStylePr>
    <w:tblStylePr w:type="firstCol">
      <w:rPr>
        <w:color w:val="FFFFFF" w:themeColor="background1"/>
      </w:rPr>
      <w:tcPr>
        <w:tcBorders>
          <w:top w:val="nil"/>
          <w:left w:val="nil"/>
          <w:bottom w:val="nil"/>
          <w:right w:val="nil"/>
          <w:insideH w:val="single" w:sz="4" w:space="0" w:color="4C3B62" w:themeColor="accent4" w:themeShade="99"/>
          <w:insideV w:val="nil"/>
        </w:tcBorders>
        <w:shd w:val="clear" w:color="auto" w:fill="4C3B62"/>
      </w:tcPr>
    </w:tblStylePr>
    <w:tblStylePr w:type="lastCol">
      <w:rPr>
        <w:color w:val="FFFFFF" w:themeColor="background1"/>
      </w:rPr>
      <w:tcPr>
        <w:tcBorders>
          <w:top w:val="nil"/>
          <w:left w:val="nil"/>
          <w:bottom w:val="nil"/>
          <w:right w:val="nil"/>
          <w:insideH w:val="nil"/>
          <w:insideV w:val="nil"/>
        </w:tcBorders>
        <w:shd w:val="clear" w:color="auto" w:fill="4C3B62"/>
      </w:tcPr>
    </w:tblStylePr>
    <w:tblStylePr w:type="band1Vert">
      <w:rPr/>
      <w:tcPr>
        <w:shd w:val="clear" w:color="auto" w:fill="CCC0D9"/>
      </w:tcPr>
    </w:tblStylePr>
    <w:tblStylePr w:type="band1Horz">
      <w:rPr/>
      <w:tcPr>
        <w:shd w:val="clear" w:color="auto" w:fill="BFB1D0"/>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NormalTable"/>
    <w:uiPriority w:val="71"/>
    <w:rsid w:val="00CB0664"/>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cPr>
        <w:tcBorders>
          <w:top w:val="nil"/>
          <w:left w:val="nil"/>
          <w:bottom w:val="single" w:sz="24" w:space="0" w:color="F79646" w:themeColor="accent6"/>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276A7C"/>
      </w:tcPr>
    </w:tblStylePr>
    <w:tblStylePr w:type="firstCol">
      <w:rPr>
        <w:color w:val="FFFFFF" w:themeColor="background1"/>
      </w:rPr>
      <w:tcPr>
        <w:tcBorders>
          <w:top w:val="nil"/>
          <w:left w:val="nil"/>
          <w:bottom w:val="nil"/>
          <w:right w:val="nil"/>
          <w:insideH w:val="single" w:sz="4" w:space="0" w:color="276A7C" w:themeColor="accent5" w:themeShade="99"/>
          <w:insideV w:val="nil"/>
        </w:tcBorders>
        <w:shd w:val="clear" w:color="auto" w:fill="276A7C"/>
      </w:tcPr>
    </w:tblStylePr>
    <w:tblStylePr w:type="lastCol">
      <w:rPr>
        <w:color w:val="FFFFFF" w:themeColor="background1"/>
      </w:rPr>
      <w:tcPr>
        <w:tcBorders>
          <w:top w:val="nil"/>
          <w:left w:val="nil"/>
          <w:bottom w:val="nil"/>
          <w:right w:val="nil"/>
          <w:insideH w:val="nil"/>
          <w:insideV w:val="nil"/>
        </w:tcBorders>
        <w:shd w:val="clear" w:color="auto" w:fill="276A7C"/>
      </w:tcPr>
    </w:tblStylePr>
    <w:tblStylePr w:type="band1Vert">
      <w:rPr/>
      <w:tcPr>
        <w:shd w:val="clear" w:color="auto" w:fill="B6DDE8"/>
      </w:tcPr>
    </w:tblStylePr>
    <w:tblStylePr w:type="band1Horz">
      <w:rPr/>
      <w:tcPr>
        <w:shd w:val="clear" w:color="auto" w:fill="A5D5E2"/>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NormalTable"/>
    <w:uiPriority w:val="71"/>
    <w:rsid w:val="00CB0664"/>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cPr>
        <w:tcBorders>
          <w:top w:val="nil"/>
          <w:left w:val="nil"/>
          <w:bottom w:val="single" w:sz="24" w:space="0" w:color="4BACC6" w:themeColor="accent5"/>
          <w:right w:val="nil"/>
          <w:insideH w:val="nil"/>
          <w:insideV w:val="nil"/>
        </w:tcBorders>
        <w:shd w:val="clear" w:color="auto" w:fill="FFFFFF"/>
      </w:tcPr>
    </w:tblStylePr>
    <w:tblStylePr w:type="lastRow">
      <w:rPr>
        <w:b/>
        <w:bCs/>
        <w:color w:val="FFFFFF" w:themeColor="background1"/>
      </w:rPr>
      <w:tcPr>
        <w:tcBorders>
          <w:top w:val="single" w:sz="6" w:space="0" w:color="FFFFFF" w:themeColor="background1"/>
        </w:tcBorders>
        <w:shd w:val="clear" w:color="auto" w:fill="B65608"/>
      </w:tcPr>
    </w:tblStylePr>
    <w:tblStylePr w:type="firstCol">
      <w:rPr>
        <w:color w:val="FFFFFF" w:themeColor="background1"/>
      </w:rPr>
      <w:tcPr>
        <w:tcBorders>
          <w:top w:val="nil"/>
          <w:left w:val="nil"/>
          <w:bottom w:val="nil"/>
          <w:right w:val="nil"/>
          <w:insideH w:val="single" w:sz="4" w:space="0" w:color="B65608" w:themeColor="accent6" w:themeShade="99"/>
          <w:insideV w:val="nil"/>
        </w:tcBorders>
        <w:shd w:val="clear" w:color="auto" w:fill="B65608"/>
      </w:tcPr>
    </w:tblStylePr>
    <w:tblStylePr w:type="lastCol">
      <w:rPr>
        <w:color w:val="FFFFFF" w:themeColor="background1"/>
      </w:rPr>
      <w:tcPr>
        <w:tcBorders>
          <w:top w:val="nil"/>
          <w:left w:val="nil"/>
          <w:bottom w:val="nil"/>
          <w:right w:val="nil"/>
          <w:insideH w:val="nil"/>
          <w:insideV w:val="nil"/>
        </w:tcBorders>
        <w:shd w:val="clear" w:color="auto" w:fill="B65608"/>
      </w:tcPr>
    </w:tblStylePr>
    <w:tblStylePr w:type="band1Vert">
      <w:rPr/>
      <w:tcPr>
        <w:shd w:val="clear" w:color="auto" w:fill="FBD4B4"/>
      </w:tcPr>
    </w:tblStylePr>
    <w:tblStylePr w:type="band1Horz">
      <w:rPr/>
      <w:tcPr>
        <w:shd w:val="clear" w:color="auto" w:fill="FBCAA2"/>
      </w:tcPr>
    </w:tblStylePr>
    <w:tblStylePr w:type="neCell">
      <w:rPr>
        <w:color w:val="000000" w:themeColor="text1"/>
      </w:rPr>
    </w:tblStylePr>
    <w:tblStylePr w:type="nwCell">
      <w:rPr>
        <w:color w:val="000000" w:themeColor="text1"/>
      </w:rPr>
    </w:tblStylePr>
  </w:style>
  <w:style w:type="table" w:styleId="ColorfulList">
    <w:name w:val="Colorful List"/>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themeColor="background1"/>
      </w:rPr>
      <w:tcPr>
        <w:tcBorders>
          <w:bottom w:val="single" w:sz="12" w:space="0" w:color="FFFFFF" w:themeColor="background1"/>
        </w:tcBorders>
        <w:shd w:val="clear" w:color="auto" w:fill="9E3A38"/>
      </w:tcPr>
    </w:tblStylePr>
    <w:tblStylePr w:type="lastRow">
      <w:rPr>
        <w:b/>
        <w:bCs/>
        <w:color w:val="9E3A38" w:themeColor="accent2"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C0C0C0"/>
      </w:tcPr>
    </w:tblStylePr>
    <w:tblStylePr w:type="band1Horz">
      <w:rPr/>
      <w:tcPr>
        <w:shd w:val="clear" w:color="auto" w:fill="CCCCCC"/>
      </w:tcPr>
    </w:tblStylePr>
  </w:style>
  <w:style w:type="table" w:styleId="ColorfulListAccent1">
    <w:name w:val="Colorful List Accent 1"/>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themeColor="background1"/>
      </w:rPr>
      <w:tcPr>
        <w:tcBorders>
          <w:bottom w:val="single" w:sz="12" w:space="0" w:color="FFFFFF" w:themeColor="background1"/>
        </w:tcBorders>
        <w:shd w:val="clear" w:color="auto" w:fill="9E3A38"/>
      </w:tcPr>
    </w:tblStylePr>
    <w:tblStylePr w:type="lastRow">
      <w:rPr>
        <w:b/>
        <w:bCs/>
        <w:color w:val="9E3A38" w:themeColor="accent2"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3DFEE"/>
      </w:tcPr>
    </w:tblStylePr>
    <w:tblStylePr w:type="band1Horz">
      <w:rPr/>
      <w:tcPr>
        <w:shd w:val="clear" w:color="auto" w:fill="DBE5F1"/>
      </w:tcPr>
    </w:tblStylePr>
  </w:style>
  <w:style w:type="table" w:styleId="ColorfulListAccent2">
    <w:name w:val="Colorful List Accent 2"/>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themeColor="background1"/>
      </w:rPr>
      <w:tcPr>
        <w:tcBorders>
          <w:bottom w:val="single" w:sz="12" w:space="0" w:color="FFFFFF" w:themeColor="background1"/>
        </w:tcBorders>
        <w:shd w:val="clear" w:color="auto" w:fill="9E3A38"/>
      </w:tcPr>
    </w:tblStylePr>
    <w:tblStylePr w:type="lastRow">
      <w:rPr>
        <w:b/>
        <w:bCs/>
        <w:color w:val="9E3A38" w:themeColor="accent2"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EFD3D2"/>
      </w:tcPr>
    </w:tblStylePr>
    <w:tblStylePr w:type="band1Horz">
      <w:rPr/>
      <w:tcPr>
        <w:shd w:val="clear" w:color="auto" w:fill="F2DBDB"/>
      </w:tcPr>
    </w:tblStylePr>
  </w:style>
  <w:style w:type="table" w:styleId="ColorfulListAccent3">
    <w:name w:val="Colorful List Accent 3"/>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themeColor="background1"/>
      </w:rPr>
      <w:tcPr>
        <w:tcBorders>
          <w:bottom w:val="single" w:sz="12" w:space="0" w:color="FFFFFF" w:themeColor="background1"/>
        </w:tcBorders>
        <w:shd w:val="clear" w:color="auto" w:fill="664E82"/>
      </w:tcPr>
    </w:tblStylePr>
    <w:tblStylePr w:type="lastRow">
      <w:rPr>
        <w:b/>
        <w:bCs/>
        <w:color w:val="664E82" w:themeColor="accent4"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E6EED5"/>
      </w:tcPr>
    </w:tblStylePr>
    <w:tblStylePr w:type="band1Horz">
      <w:rPr/>
      <w:tcPr>
        <w:shd w:val="clear" w:color="auto" w:fill="EAF1DD"/>
      </w:tcPr>
    </w:tblStylePr>
  </w:style>
  <w:style w:type="table" w:styleId="ColorfulListAccent4">
    <w:name w:val="Colorful List Accent 4"/>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themeColor="background1"/>
      </w:rPr>
      <w:tcPr>
        <w:tcBorders>
          <w:bottom w:val="single" w:sz="12" w:space="0" w:color="FFFFFF" w:themeColor="background1"/>
        </w:tcBorders>
        <w:shd w:val="clear" w:color="auto" w:fill="7E9C40"/>
      </w:tcPr>
    </w:tblStylePr>
    <w:tblStylePr w:type="lastRow">
      <w:rPr>
        <w:b/>
        <w:bCs/>
        <w:color w:val="7E9C40" w:themeColor="accent3"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FD8E8"/>
      </w:tcPr>
    </w:tblStylePr>
    <w:tblStylePr w:type="band1Horz">
      <w:rPr/>
      <w:tcPr>
        <w:shd w:val="clear" w:color="auto" w:fill="E5DFEC"/>
      </w:tcPr>
    </w:tblStylePr>
  </w:style>
  <w:style w:type="table" w:styleId="ColorfulListAccent5">
    <w:name w:val="Colorful List Accent 5"/>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themeColor="background1"/>
      </w:rPr>
      <w:tcPr>
        <w:tcBorders>
          <w:bottom w:val="single" w:sz="12" w:space="0" w:color="FFFFFF" w:themeColor="background1"/>
        </w:tcBorders>
        <w:shd w:val="clear" w:color="auto" w:fill="F2730A"/>
      </w:tcPr>
    </w:tblStylePr>
    <w:tblStylePr w:type="lastRow">
      <w:rPr>
        <w:b/>
        <w:bCs/>
        <w:color w:val="F2730A" w:themeColor="accent6"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D2EAF1"/>
      </w:tcPr>
    </w:tblStylePr>
    <w:tblStylePr w:type="band1Horz">
      <w:rPr/>
      <w:tcPr>
        <w:shd w:val="clear" w:color="auto" w:fill="DAEEF3"/>
      </w:tcPr>
    </w:tblStylePr>
  </w:style>
  <w:style w:type="table" w:styleId="ColorfulListAccent6">
    <w:name w:val="Colorful List Accent 6"/>
    <w:basedOn w:val="NormalTable"/>
    <w:uiPriority w:val="72"/>
    <w:rsid w:val="00CB0664"/>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themeColor="background1"/>
      </w:rPr>
      <w:tcPr>
        <w:tcBorders>
          <w:bottom w:val="single" w:sz="12" w:space="0" w:color="FFFFFF" w:themeColor="background1"/>
        </w:tcBorders>
        <w:shd w:val="clear" w:color="auto" w:fill="348DA5"/>
      </w:tcPr>
    </w:tblStylePr>
    <w:tblStylePr w:type="lastRow">
      <w:rPr>
        <w:b/>
        <w:bCs/>
        <w:color w:val="348DA5" w:themeColor="accent5" w:themeShade="CC"/>
      </w:rPr>
      <w:tcPr>
        <w:tcBorders>
          <w:top w:val="single" w:sz="12" w:space="0" w:color="auto" w:themeColor="text1"/>
        </w:tcBorders>
        <w:shd w:val="clear" w:color="auto" w:fill="FFFFFF"/>
      </w:tcPr>
    </w:tblStylePr>
    <w:tblStylePr w:type="firstCol">
      <w:rPr>
        <w:b/>
        <w:bCs/>
      </w:rPr>
    </w:tblStylePr>
    <w:tblStylePr w:type="lastCol">
      <w:rPr>
        <w:b/>
        <w:bCs/>
      </w:rPr>
    </w:tblStylePr>
    <w:tblStylePr w:type="band1Vert">
      <w:rPr/>
      <w:tcPr>
        <w:tcBorders>
          <w:top w:val="nil"/>
          <w:left w:val="nil"/>
          <w:bottom w:val="nil"/>
          <w:right w:val="nil"/>
          <w:insideH w:val="nil"/>
          <w:insideV w:val="nil"/>
        </w:tcBorders>
        <w:shd w:val="clear" w:color="auto" w:fill="FDE4D0"/>
      </w:tcPr>
    </w:tblStylePr>
    <w:tblStylePr w:type="band1Horz">
      <w:rPr/>
      <w:tcPr>
        <w:shd w:val="clear" w:color="auto" w:fill="FDE9D9"/>
      </w:tcPr>
    </w:tblStylePr>
  </w:style>
  <w:style w:type="table" w:styleId="ColorfulGrid">
    <w:name w:val="Colorful Grid"/>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cPr>
        <w:shd w:val="clear" w:color="auto" w:fill="999999"/>
      </w:tcPr>
    </w:tblStylePr>
    <w:tblStylePr w:type="lastRow">
      <w:rPr>
        <w:b/>
        <w:bCs/>
        <w:color w:val="000000" w:themeColor="text1"/>
      </w:rPr>
      <w:tcPr>
        <w:shd w:val="clear" w:color="auto" w:fill="999999"/>
      </w:tcPr>
    </w:tblStylePr>
    <w:tblStylePr w:type="firstCol">
      <w:rPr>
        <w:color w:val="FFFFFF" w:themeColor="background1"/>
      </w:rPr>
      <w:tcPr>
        <w:shd w:val="clear" w:color="auto" w:fill="000000"/>
      </w:tcPr>
    </w:tblStylePr>
    <w:tblStylePr w:type="lastCol">
      <w:rPr>
        <w:color w:val="FFFFFF" w:themeColor="background1"/>
      </w:rPr>
      <w:tcPr>
        <w:shd w:val="clear" w:color="auto" w:fill="000000"/>
      </w:tcPr>
    </w:tblStylePr>
    <w:tblStylePr w:type="band1Vert">
      <w:rPr/>
      <w:tcPr>
        <w:shd w:val="clear" w:color="auto" w:fill="808080"/>
      </w:tcPr>
    </w:tblStylePr>
    <w:tblStylePr w:type="band1Horz">
      <w:rPr/>
      <w:tcPr>
        <w:shd w:val="clear" w:color="auto" w:fill="808080"/>
      </w:tcPr>
    </w:tblStylePr>
  </w:style>
  <w:style w:type="table" w:styleId="ColorfulGridAccent1">
    <w:name w:val="Colorful Grid Accent 1"/>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cPr>
        <w:shd w:val="clear" w:color="auto" w:fill="B8CCE4"/>
      </w:tcPr>
    </w:tblStylePr>
    <w:tblStylePr w:type="lastRow">
      <w:rPr>
        <w:b/>
        <w:bCs/>
        <w:color w:val="000000" w:themeColor="text1"/>
      </w:rPr>
      <w:tcPr>
        <w:shd w:val="clear" w:color="auto" w:fill="B8CCE4"/>
      </w:tcPr>
    </w:tblStylePr>
    <w:tblStylePr w:type="firstCol">
      <w:rPr>
        <w:color w:val="FFFFFF" w:themeColor="background1"/>
      </w:rPr>
      <w:tcPr>
        <w:shd w:val="clear" w:color="auto" w:fill="365F91"/>
      </w:tcPr>
    </w:tblStylePr>
    <w:tblStylePr w:type="lastCol">
      <w:rPr>
        <w:color w:val="FFFFFF" w:themeColor="background1"/>
      </w:rPr>
      <w:tcPr>
        <w:shd w:val="clear" w:color="auto" w:fill="365F91"/>
      </w:tcPr>
    </w:tblStylePr>
    <w:tblStylePr w:type="band1Vert">
      <w:rPr/>
      <w:tcPr>
        <w:shd w:val="clear" w:color="auto" w:fill="A7BFDE"/>
      </w:tcPr>
    </w:tblStylePr>
    <w:tblStylePr w:type="band1Horz">
      <w:rPr/>
      <w:tcPr>
        <w:shd w:val="clear" w:color="auto" w:fill="A7BFDE"/>
      </w:tcPr>
    </w:tblStylePr>
  </w:style>
  <w:style w:type="table" w:styleId="ColorfulGridAccent2">
    <w:name w:val="Colorful Grid Accent 2"/>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cPr>
        <w:shd w:val="clear" w:color="auto" w:fill="E5B8B7"/>
      </w:tcPr>
    </w:tblStylePr>
    <w:tblStylePr w:type="lastRow">
      <w:rPr>
        <w:b/>
        <w:bCs/>
        <w:color w:val="000000" w:themeColor="text1"/>
      </w:rPr>
      <w:tcPr>
        <w:shd w:val="clear" w:color="auto" w:fill="E5B8B7"/>
      </w:tcPr>
    </w:tblStylePr>
    <w:tblStylePr w:type="firstCol">
      <w:rPr>
        <w:color w:val="FFFFFF" w:themeColor="background1"/>
      </w:rPr>
      <w:tcPr>
        <w:shd w:val="clear" w:color="auto" w:fill="943634"/>
      </w:tcPr>
    </w:tblStylePr>
    <w:tblStylePr w:type="lastCol">
      <w:rPr>
        <w:color w:val="FFFFFF" w:themeColor="background1"/>
      </w:rPr>
      <w:tcPr>
        <w:shd w:val="clear" w:color="auto" w:fill="943634"/>
      </w:tcPr>
    </w:tblStylePr>
    <w:tblStylePr w:type="band1Vert">
      <w:rPr/>
      <w:tcPr>
        <w:shd w:val="clear" w:color="auto" w:fill="DFA7A6"/>
      </w:tcPr>
    </w:tblStylePr>
    <w:tblStylePr w:type="band1Horz">
      <w:rPr/>
      <w:tcPr>
        <w:shd w:val="clear" w:color="auto" w:fill="DFA7A6"/>
      </w:tcPr>
    </w:tblStylePr>
  </w:style>
  <w:style w:type="table" w:styleId="ColorfulGridAccent3">
    <w:name w:val="Colorful Grid Accent 3"/>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cPr>
        <w:shd w:val="clear" w:color="auto" w:fill="D6E3BC"/>
      </w:tcPr>
    </w:tblStylePr>
    <w:tblStylePr w:type="lastRow">
      <w:rPr>
        <w:b/>
        <w:bCs/>
        <w:color w:val="000000" w:themeColor="text1"/>
      </w:rPr>
      <w:tcPr>
        <w:shd w:val="clear" w:color="auto" w:fill="D6E3BC"/>
      </w:tcPr>
    </w:tblStylePr>
    <w:tblStylePr w:type="firstCol">
      <w:rPr>
        <w:color w:val="FFFFFF" w:themeColor="background1"/>
      </w:rPr>
      <w:tcPr>
        <w:shd w:val="clear" w:color="auto" w:fill="76923C"/>
      </w:tcPr>
    </w:tblStylePr>
    <w:tblStylePr w:type="lastCol">
      <w:rPr>
        <w:color w:val="FFFFFF" w:themeColor="background1"/>
      </w:rPr>
      <w:tcPr>
        <w:shd w:val="clear" w:color="auto" w:fill="76923C"/>
      </w:tcPr>
    </w:tblStylePr>
    <w:tblStylePr w:type="band1Vert">
      <w:rPr/>
      <w:tcPr>
        <w:shd w:val="clear" w:color="auto" w:fill="CDDDAC"/>
      </w:tcPr>
    </w:tblStylePr>
    <w:tblStylePr w:type="band1Horz">
      <w:rPr/>
      <w:tcPr>
        <w:shd w:val="clear" w:color="auto" w:fill="CDDDAC"/>
      </w:tcPr>
    </w:tblStylePr>
  </w:style>
  <w:style w:type="table" w:styleId="ColorfulGridAccent4">
    <w:name w:val="Colorful Grid Accent 4"/>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themeColor="text1"/>
      </w:rPr>
      <w:tcPr>
        <w:shd w:val="clear" w:color="auto" w:fill="CCC0D9"/>
      </w:tcPr>
    </w:tblStylePr>
    <w:tblStylePr w:type="firstCol">
      <w:rPr>
        <w:color w:val="FFFFFF" w:themeColor="background1"/>
      </w:rPr>
      <w:tcPr>
        <w:shd w:val="clear" w:color="auto" w:fill="5F497A"/>
      </w:tcPr>
    </w:tblStylePr>
    <w:tblStylePr w:type="lastCol">
      <w:rPr>
        <w:color w:val="FFFFFF" w:themeColor="background1"/>
      </w:rPr>
      <w:tcPr>
        <w:shd w:val="clear" w:color="auto" w:fill="5F497A"/>
      </w:tcPr>
    </w:tblStylePr>
    <w:tblStylePr w:type="band1Vert">
      <w:rPr/>
      <w:tcPr>
        <w:shd w:val="clear" w:color="auto" w:fill="BFB1D0"/>
      </w:tcPr>
    </w:tblStylePr>
    <w:tblStylePr w:type="band1Horz">
      <w:rPr/>
      <w:tcPr>
        <w:shd w:val="clear" w:color="auto" w:fill="BFB1D0"/>
      </w:tcPr>
    </w:tblStylePr>
  </w:style>
  <w:style w:type="table" w:styleId="ColorfulGridAccent5">
    <w:name w:val="Colorful Grid Accent 5"/>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themeColor="text1"/>
      </w:rPr>
      <w:tcPr>
        <w:shd w:val="clear" w:color="auto" w:fill="B6DDE8"/>
      </w:tcPr>
    </w:tblStylePr>
    <w:tblStylePr w:type="firstCol">
      <w:rPr>
        <w:color w:val="FFFFFF" w:themeColor="background1"/>
      </w:rPr>
      <w:tcPr>
        <w:shd w:val="clear" w:color="auto" w:fill="31849B"/>
      </w:tcPr>
    </w:tblStylePr>
    <w:tblStylePr w:type="lastCol">
      <w:rPr>
        <w:color w:val="FFFFFF" w:themeColor="background1"/>
      </w:rPr>
      <w:tcPr>
        <w:shd w:val="clear" w:color="auto" w:fill="31849B"/>
      </w:tcPr>
    </w:tblStylePr>
    <w:tblStylePr w:type="band1Vert">
      <w:rPr/>
      <w:tcPr>
        <w:shd w:val="clear" w:color="auto" w:fill="A5D5E2"/>
      </w:tcPr>
    </w:tblStylePr>
    <w:tblStylePr w:type="band1Horz">
      <w:rPr/>
      <w:tcPr>
        <w:shd w:val="clear" w:color="auto" w:fill="A5D5E2"/>
      </w:tcPr>
    </w:tblStylePr>
  </w:style>
  <w:style w:type="table" w:styleId="ColorfulGridAccent6">
    <w:name w:val="Colorful Grid Accent 6"/>
    <w:basedOn w:val="NormalTable"/>
    <w:uiPriority w:val="73"/>
    <w:rsid w:val="00CB066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cPr>
        <w:shd w:val="clear" w:color="auto" w:fill="FBD4B4"/>
      </w:tcPr>
    </w:tblStylePr>
    <w:tblStylePr w:type="lastRow">
      <w:rPr>
        <w:b/>
        <w:bCs/>
        <w:color w:val="000000" w:themeColor="text1"/>
      </w:rPr>
      <w:tcPr>
        <w:shd w:val="clear" w:color="auto" w:fill="FBD4B4"/>
      </w:tcPr>
    </w:tblStylePr>
    <w:tblStylePr w:type="firstCol">
      <w:rPr>
        <w:color w:val="FFFFFF" w:themeColor="background1"/>
      </w:rPr>
      <w:tcPr>
        <w:shd w:val="clear" w:color="auto" w:fill="E36C0A"/>
      </w:tcPr>
    </w:tblStylePr>
    <w:tblStylePr w:type="lastCol">
      <w:rPr>
        <w:color w:val="FFFFFF" w:themeColor="background1"/>
      </w:rPr>
      <w:tcPr>
        <w:shd w:val="clear" w:color="auto" w:fill="E36C0A"/>
      </w:tcPr>
    </w:tblStylePr>
    <w:tblStylePr w:type="band1Vert">
      <w:rPr/>
      <w:tcPr>
        <w:shd w:val="clear" w:color="auto" w:fill="FBCAA2"/>
      </w:tcPr>
    </w:tblStylePr>
    <w:tblStylePr w:type="band1Horz">
      <w:r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1638</Words>
  <Characters>9337</Characters>
  <Application>Microsoft Office Word</Application>
  <DocSecurity>0</DocSecurity>
  <Lines>77</Lines>
  <Paragraphs>21</Paragraphs>
  <CharactersWithSpaces>10954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cp:revision>
  <dcterms:created xsi:type="dcterms:W3CDTF">2025-07-20T21:14:00Z</dcterms:created>
  <dcterms:modified xsi:type="dcterms:W3CDTF">2025-07-21T03:17:00Z</dcterms:modified>
</cp:coreProperties>
</file>